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وزارة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التعليم</w:t>
      </w:r>
      <w:r w:rsidDel="00000000" w:rsidR="00000000" w:rsidRPr="00000000">
        <w:rPr>
          <w:b w:val="1"/>
          <w:sz w:val="32"/>
          <w:szCs w:val="32"/>
          <w:rtl w:val="1"/>
        </w:rPr>
        <w:t xml:space="preserve"> – </w:t>
      </w:r>
      <w:r w:rsidDel="00000000" w:rsidR="00000000" w:rsidRPr="00000000">
        <w:rPr>
          <w:b w:val="1"/>
          <w:sz w:val="32"/>
          <w:szCs w:val="32"/>
          <w:rtl w:val="1"/>
        </w:rPr>
        <w:t xml:space="preserve">إدارة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تعليم</w:t>
      </w:r>
      <w:r w:rsidDel="00000000" w:rsidR="00000000" w:rsidRPr="00000000">
        <w:rPr>
          <w:b w:val="1"/>
          <w:sz w:val="32"/>
          <w:szCs w:val="32"/>
          <w:rtl w:val="1"/>
        </w:rPr>
        <w:t xml:space="preserve">     –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الابتدائية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الرابعة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والعشرون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بخميس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مشيط</w:t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الخطة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الأسبوعية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لمادة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العلوم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الصف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الثالث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الابتدائي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الفصل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الدراسي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الأول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لعام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1447</w:t>
      </w:r>
    </w:p>
    <w:p w:rsidR="00000000" w:rsidDel="00000000" w:rsidP="00000000" w:rsidRDefault="00000000" w:rsidRPr="00000000" w14:paraId="00000003">
      <w:pPr>
        <w:bidi w:val="1"/>
        <w:jc w:val="left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الأسبوع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rtl w:val="1"/>
        </w:rPr>
        <w:t xml:space="preserve"> (</w:t>
      </w:r>
      <w:r w:rsidDel="00000000" w:rsidR="00000000" w:rsidRPr="00000000">
        <w:rPr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b w:val="1"/>
          <w:sz w:val="30"/>
          <w:szCs w:val="30"/>
          <w:rtl w:val="1"/>
        </w:rPr>
        <w:t xml:space="preserve"> 01 – 05 / 03 / 1447 </w:t>
      </w:r>
      <w:r w:rsidDel="00000000" w:rsidR="00000000" w:rsidRPr="00000000">
        <w:rPr>
          <w:b w:val="1"/>
          <w:sz w:val="30"/>
          <w:szCs w:val="30"/>
          <w:rtl w:val="1"/>
        </w:rPr>
        <w:t xml:space="preserve">هـ</w:t>
      </w:r>
      <w:r w:rsidDel="00000000" w:rsidR="00000000" w:rsidRPr="00000000">
        <w:rPr>
          <w:b w:val="1"/>
          <w:sz w:val="30"/>
          <w:szCs w:val="30"/>
          <w:rtl w:val="1"/>
        </w:rPr>
        <w:t xml:space="preserve">)    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</w:p>
        </w:tc>
        <w:tc>
          <w:tcPr/>
          <w:p w:rsidR="00000000" w:rsidDel="00000000" w:rsidP="00000000" w:rsidRDefault="00000000" w:rsidRPr="00000000" w14:paraId="00000005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الدرس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الهدف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التعليمي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الأول</w:t>
            </w:r>
          </w:p>
        </w:tc>
        <w:tc>
          <w:tcPr/>
          <w:p w:rsidR="00000000" w:rsidDel="00000000" w:rsidP="00000000" w:rsidRDefault="00000000" w:rsidRPr="00000000" w14:paraId="00000008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التهيئة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والاستعداد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9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الترحيب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مبادرة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عودا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حميدا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ً)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وتهيئة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والتعرف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أنماطهم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ومستواهم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وتحضيرهم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للعام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الجديد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الثاني</w:t>
            </w:r>
          </w:p>
        </w:tc>
        <w:tc>
          <w:tcPr/>
          <w:p w:rsidR="00000000" w:rsidDel="00000000" w:rsidP="00000000" w:rsidRDefault="00000000" w:rsidRPr="00000000" w14:paraId="0000000B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اختبارات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تشخيصية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الثالث</w:t>
            </w:r>
          </w:p>
        </w:tc>
        <w:tc>
          <w:tcPr/>
          <w:p w:rsidR="00000000" w:rsidDel="00000000" w:rsidP="00000000" w:rsidRDefault="00000000" w:rsidRPr="00000000" w14:paraId="0000000E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التهيئة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والاستعداد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الرابع</w:t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الطريقة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العلمية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الأسبوع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الثاني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(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0"/>
        </w:rPr>
        <w:t xml:space="preserve"> 08 – 12 / 03 / 1447</w:t>
      </w:r>
    </w:p>
    <w:tbl>
      <w:tblPr>
        <w:tblStyle w:val="Table2"/>
        <w:bidiVisual w:val="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الدرس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(</w:t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الهدف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التعليمي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الأول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المخلوقات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الحية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وحاجاتها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التهيئة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والاستكشاف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B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يقارن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المخلوقات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الحية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الحية</w:t>
            </w:r>
          </w:p>
          <w:p w:rsidR="00000000" w:rsidDel="00000000" w:rsidP="00000000" w:rsidRDefault="00000000" w:rsidRPr="00000000" w14:paraId="0000001C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يصف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تحتاج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إليه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المخلوقات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الحية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للبقاء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الثاني</w:t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المخلوقات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الحية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والأشياء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الحية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الثالث</w:t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الذي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تحتاج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إليه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المخلوقات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الحية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؟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الرابع</w:t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مما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تتركب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أجسام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المخلوقات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مراجعة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الأسبوع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الثالث</w:t>
      </w:r>
      <w:r w:rsidDel="00000000" w:rsidR="00000000" w:rsidRPr="00000000">
        <w:rPr>
          <w:b w:val="1"/>
          <w:sz w:val="32"/>
          <w:szCs w:val="32"/>
          <w:rtl w:val="1"/>
        </w:rPr>
        <w:t xml:space="preserve"> (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15 – 19 / 03 / 1447 </w:t>
      </w:r>
      <w:r w:rsidDel="00000000" w:rsidR="00000000" w:rsidRPr="00000000">
        <w:rPr>
          <w:b w:val="1"/>
          <w:sz w:val="32"/>
          <w:szCs w:val="32"/>
          <w:rtl w:val="1"/>
        </w:rPr>
        <w:t xml:space="preserve">هـ</w:t>
      </w:r>
      <w:r w:rsidDel="00000000" w:rsidR="00000000" w:rsidRPr="00000000">
        <w:rPr>
          <w:b w:val="1"/>
          <w:sz w:val="32"/>
          <w:szCs w:val="32"/>
          <w:rtl w:val="1"/>
        </w:rPr>
        <w:t xml:space="preserve">)</w:t>
      </w:r>
    </w:p>
    <w:tbl>
      <w:tblPr>
        <w:tblStyle w:val="Table3"/>
        <w:bidiVisual w:val="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الدرس</w:t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الهدف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التعليمي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الأول</w:t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النباتات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وأجزاؤها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التهيئة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والاستكشاف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1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يربط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أجزاء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النباتات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ووظائفها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الثاني</w:t>
            </w:r>
          </w:p>
        </w:tc>
        <w:tc>
          <w:tcPr/>
          <w:p w:rsidR="00000000" w:rsidDel="00000000" w:rsidP="00000000" w:rsidRDefault="00000000" w:rsidRPr="00000000" w14:paraId="00000033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أهمية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الجذور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والسيقان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؟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الثالث</w:t>
            </w:r>
          </w:p>
        </w:tc>
        <w:tc>
          <w:tcPr/>
          <w:p w:rsidR="00000000" w:rsidDel="00000000" w:rsidP="00000000" w:rsidRDefault="00000000" w:rsidRPr="00000000" w14:paraId="00000036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أهمية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الأوراق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؟ /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الرابع</w:t>
            </w:r>
          </w:p>
        </w:tc>
        <w:tc>
          <w:tcPr/>
          <w:p w:rsidR="00000000" w:rsidDel="00000000" w:rsidP="00000000" w:rsidRDefault="00000000" w:rsidRPr="00000000" w14:paraId="00000039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نموذج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اختبار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bidi w:val="1"/>
        <w:jc w:val="righ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الأسبوع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الرابع</w:t>
      </w:r>
      <w:r w:rsidDel="00000000" w:rsidR="00000000" w:rsidRPr="00000000">
        <w:rPr>
          <w:b w:val="1"/>
          <w:sz w:val="32"/>
          <w:szCs w:val="32"/>
          <w:rtl w:val="1"/>
        </w:rPr>
        <w:t xml:space="preserve"> (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22 – 26 / 03 / 1447 </w:t>
      </w:r>
      <w:r w:rsidDel="00000000" w:rsidR="00000000" w:rsidRPr="00000000">
        <w:rPr>
          <w:b w:val="1"/>
          <w:sz w:val="32"/>
          <w:szCs w:val="32"/>
          <w:rtl w:val="1"/>
        </w:rPr>
        <w:t xml:space="preserve">هـ</w:t>
      </w:r>
      <w:r w:rsidDel="00000000" w:rsidR="00000000" w:rsidRPr="00000000">
        <w:rPr>
          <w:b w:val="1"/>
          <w:sz w:val="32"/>
          <w:szCs w:val="32"/>
          <w:rtl w:val="1"/>
        </w:rPr>
        <w:t xml:space="preserve">)</w:t>
      </w:r>
    </w:p>
    <w:tbl>
      <w:tblPr>
        <w:tblStyle w:val="Table4"/>
        <w:bidiVisual w:val="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</w:p>
        </w:tc>
        <w:tc>
          <w:tcPr/>
          <w:p w:rsidR="00000000" w:rsidDel="00000000" w:rsidP="00000000" w:rsidRDefault="00000000" w:rsidRPr="00000000" w14:paraId="0000003E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الدرس</w:t>
            </w:r>
          </w:p>
        </w:tc>
        <w:tc>
          <w:tcPr/>
          <w:p w:rsidR="00000000" w:rsidDel="00000000" w:rsidP="00000000" w:rsidRDefault="00000000" w:rsidRPr="00000000" w14:paraId="0000003F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الهدف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التعليمي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الأول</w:t>
            </w:r>
          </w:p>
        </w:tc>
        <w:tc>
          <w:tcPr/>
          <w:p w:rsidR="00000000" w:rsidDel="00000000" w:rsidP="00000000" w:rsidRDefault="00000000" w:rsidRPr="00000000" w14:paraId="00000041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تغذية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راجعة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2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يوضح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تنمو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النباتات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وتتكاثر</w:t>
            </w:r>
          </w:p>
          <w:p w:rsidR="00000000" w:rsidDel="00000000" w:rsidP="00000000" w:rsidRDefault="00000000" w:rsidRPr="00000000" w14:paraId="00000043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الثاني</w:t>
            </w:r>
          </w:p>
        </w:tc>
        <w:tc>
          <w:tcPr/>
          <w:p w:rsidR="00000000" w:rsidDel="00000000" w:rsidP="00000000" w:rsidRDefault="00000000" w:rsidRPr="00000000" w14:paraId="00000046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تشخيصي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الثالث</w:t>
            </w:r>
          </w:p>
        </w:tc>
        <w:tc>
          <w:tcPr/>
          <w:p w:rsidR="00000000" w:rsidDel="00000000" w:rsidP="00000000" w:rsidRDefault="00000000" w:rsidRPr="00000000" w14:paraId="00000049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دورة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حياة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النباتات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التهيئة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والاستكشاف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الرابع</w:t>
            </w:r>
          </w:p>
        </w:tc>
        <w:tc>
          <w:tcPr/>
          <w:p w:rsidR="00000000" w:rsidDel="00000000" w:rsidP="00000000" w:rsidRDefault="00000000" w:rsidRPr="00000000" w14:paraId="0000004C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تنمو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النباتات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؟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الأسبوع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الخامس</w:t>
      </w:r>
      <w:r w:rsidDel="00000000" w:rsidR="00000000" w:rsidRPr="00000000">
        <w:rPr>
          <w:b w:val="1"/>
          <w:sz w:val="32"/>
          <w:szCs w:val="32"/>
          <w:rtl w:val="1"/>
        </w:rPr>
        <w:t xml:space="preserve"> (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29 / 03 – 03 / 04 / 1447 </w:t>
      </w:r>
      <w:r w:rsidDel="00000000" w:rsidR="00000000" w:rsidRPr="00000000">
        <w:rPr>
          <w:b w:val="1"/>
          <w:sz w:val="32"/>
          <w:szCs w:val="32"/>
          <w:rtl w:val="1"/>
        </w:rPr>
        <w:t xml:space="preserve">هـ</w:t>
      </w:r>
      <w:r w:rsidDel="00000000" w:rsidR="00000000" w:rsidRPr="00000000">
        <w:rPr>
          <w:b w:val="1"/>
          <w:sz w:val="32"/>
          <w:szCs w:val="32"/>
          <w:rtl w:val="1"/>
        </w:rPr>
        <w:t xml:space="preserve">)</w:t>
      </w:r>
    </w:p>
    <w:tbl>
      <w:tblPr>
        <w:tblStyle w:val="Table5"/>
        <w:bidiVisual w:val="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</w:p>
        </w:tc>
        <w:tc>
          <w:tcPr/>
          <w:p w:rsidR="00000000" w:rsidDel="00000000" w:rsidP="00000000" w:rsidRDefault="00000000" w:rsidRPr="00000000" w14:paraId="00000050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الدرس</w:t>
            </w:r>
          </w:p>
        </w:tc>
        <w:tc>
          <w:tcPr/>
          <w:p w:rsidR="00000000" w:rsidDel="00000000" w:rsidP="00000000" w:rsidRDefault="00000000" w:rsidRPr="00000000" w14:paraId="00000051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الهدف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التعليمي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الأول</w:t>
            </w:r>
          </w:p>
        </w:tc>
        <w:tc>
          <w:tcPr/>
          <w:p w:rsidR="00000000" w:rsidDel="00000000" w:rsidP="00000000" w:rsidRDefault="00000000" w:rsidRPr="00000000" w14:paraId="00000053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تتكون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البذور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؟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4">
            <w:pPr>
              <w:bidi w:val="1"/>
              <w:spacing w:after="200"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يتعرف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دورات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حياة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أنواع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مختلفة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النباتات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الثاني</w:t>
            </w:r>
          </w:p>
        </w:tc>
        <w:tc>
          <w:tcPr/>
          <w:p w:rsidR="00000000" w:rsidDel="00000000" w:rsidP="00000000" w:rsidRDefault="00000000" w:rsidRPr="00000000" w14:paraId="00000057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حياة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النباتات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الزهرية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الثالث</w:t>
            </w:r>
          </w:p>
        </w:tc>
        <w:tc>
          <w:tcPr/>
          <w:p w:rsidR="00000000" w:rsidDel="00000000" w:rsidP="00000000" w:rsidRDefault="00000000" w:rsidRPr="00000000" w14:paraId="0000005A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الوطني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الرابع</w:t>
            </w:r>
          </w:p>
        </w:tc>
        <w:tc>
          <w:tcPr/>
          <w:p w:rsidR="00000000" w:rsidDel="00000000" w:rsidP="00000000" w:rsidRDefault="00000000" w:rsidRPr="00000000" w14:paraId="0000005D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الأسبوع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السادس</w:t>
      </w:r>
      <w:r w:rsidDel="00000000" w:rsidR="00000000" w:rsidRPr="00000000">
        <w:rPr>
          <w:b w:val="1"/>
          <w:sz w:val="32"/>
          <w:szCs w:val="32"/>
          <w:rtl w:val="1"/>
        </w:rPr>
        <w:t xml:space="preserve"> (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06 – 10 / 04 / 1447 </w:t>
      </w:r>
      <w:r w:rsidDel="00000000" w:rsidR="00000000" w:rsidRPr="00000000">
        <w:rPr>
          <w:b w:val="1"/>
          <w:sz w:val="32"/>
          <w:szCs w:val="32"/>
          <w:rtl w:val="1"/>
        </w:rPr>
        <w:t xml:space="preserve">هـ</w:t>
      </w:r>
      <w:r w:rsidDel="00000000" w:rsidR="00000000" w:rsidRPr="00000000">
        <w:rPr>
          <w:b w:val="1"/>
          <w:sz w:val="32"/>
          <w:szCs w:val="32"/>
          <w:rtl w:val="1"/>
        </w:rPr>
        <w:t xml:space="preserve">)</w:t>
      </w:r>
    </w:p>
    <w:tbl>
      <w:tblPr>
        <w:tblStyle w:val="Table6"/>
        <w:bidiVisual w:val="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</w:p>
        </w:tc>
        <w:tc>
          <w:tcPr/>
          <w:p w:rsidR="00000000" w:rsidDel="00000000" w:rsidP="00000000" w:rsidRDefault="00000000" w:rsidRPr="00000000" w14:paraId="00000062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الدرس</w:t>
            </w:r>
          </w:p>
        </w:tc>
        <w:tc>
          <w:tcPr/>
          <w:p w:rsidR="00000000" w:rsidDel="00000000" w:rsidP="00000000" w:rsidRDefault="00000000" w:rsidRPr="00000000" w14:paraId="00000063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الهدف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التعليمي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الأول</w:t>
            </w:r>
          </w:p>
        </w:tc>
        <w:tc>
          <w:tcPr/>
          <w:p w:rsidR="00000000" w:rsidDel="00000000" w:rsidP="00000000" w:rsidRDefault="00000000" w:rsidRPr="00000000" w14:paraId="00000065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دورة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حياة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الحيوانات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التهيئة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والاستكشاف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6">
            <w:pPr>
              <w:bidi w:val="1"/>
              <w:spacing w:after="200"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يحدد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المراحل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المختلفة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تمر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الحيوانات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دورة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الحياة</w:t>
            </w:r>
          </w:p>
          <w:p w:rsidR="00000000" w:rsidDel="00000000" w:rsidP="00000000" w:rsidRDefault="00000000" w:rsidRPr="00000000" w14:paraId="00000067">
            <w:pPr>
              <w:bidi w:val="1"/>
              <w:spacing w:after="200"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يقارن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دورات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حياة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حيوانات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مختلفة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68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الثاني</w:t>
            </w:r>
          </w:p>
        </w:tc>
        <w:tc>
          <w:tcPr/>
          <w:p w:rsidR="00000000" w:rsidDel="00000000" w:rsidP="00000000" w:rsidRDefault="00000000" w:rsidRPr="00000000" w14:paraId="0000006A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دورة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حياة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بعض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الحيوانات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؟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الثالث</w:t>
            </w:r>
          </w:p>
        </w:tc>
        <w:tc>
          <w:tcPr/>
          <w:p w:rsidR="00000000" w:rsidDel="00000000" w:rsidP="00000000" w:rsidRDefault="00000000" w:rsidRPr="00000000" w14:paraId="0000006D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تنمو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الزواحف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والأسماك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والطيور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؟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الرابع</w:t>
            </w:r>
          </w:p>
        </w:tc>
        <w:tc>
          <w:tcPr/>
          <w:p w:rsidR="00000000" w:rsidDel="00000000" w:rsidP="00000000" w:rsidRDefault="00000000" w:rsidRPr="00000000" w14:paraId="00000070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دورة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حياة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الثديات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bidi w:val="1"/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الأسبوع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السابع</w:t>
      </w:r>
      <w:r w:rsidDel="00000000" w:rsidR="00000000" w:rsidRPr="00000000">
        <w:rPr>
          <w:b w:val="1"/>
          <w:sz w:val="32"/>
          <w:szCs w:val="32"/>
          <w:rtl w:val="1"/>
        </w:rPr>
        <w:t xml:space="preserve"> (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13 – 17 / 04 / 1447 </w:t>
      </w:r>
      <w:r w:rsidDel="00000000" w:rsidR="00000000" w:rsidRPr="00000000">
        <w:rPr>
          <w:b w:val="1"/>
          <w:sz w:val="32"/>
          <w:szCs w:val="32"/>
          <w:rtl w:val="1"/>
        </w:rPr>
        <w:t xml:space="preserve">هـ</w:t>
      </w:r>
      <w:r w:rsidDel="00000000" w:rsidR="00000000" w:rsidRPr="00000000">
        <w:rPr>
          <w:b w:val="1"/>
          <w:sz w:val="32"/>
          <w:szCs w:val="32"/>
          <w:rtl w:val="1"/>
        </w:rPr>
        <w:t xml:space="preserve">)</w:t>
      </w:r>
    </w:p>
    <w:tbl>
      <w:tblPr>
        <w:tblStyle w:val="Table7"/>
        <w:bidiVisual w:val="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</w:p>
        </w:tc>
        <w:tc>
          <w:tcPr/>
          <w:p w:rsidR="00000000" w:rsidDel="00000000" w:rsidP="00000000" w:rsidRDefault="00000000" w:rsidRPr="00000000" w14:paraId="00000074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الدرس</w:t>
            </w:r>
          </w:p>
        </w:tc>
        <w:tc>
          <w:tcPr/>
          <w:p w:rsidR="00000000" w:rsidDel="00000000" w:rsidP="00000000" w:rsidRDefault="00000000" w:rsidRPr="00000000" w14:paraId="00000075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الهدف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التعليمي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الأول</w:t>
            </w:r>
          </w:p>
        </w:tc>
        <w:tc>
          <w:tcPr/>
          <w:p w:rsidR="00000000" w:rsidDel="00000000" w:rsidP="00000000" w:rsidRDefault="00000000" w:rsidRPr="00000000" w14:paraId="00000077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نموذج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اختبار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8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يقارن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المخلوقات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الحية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والأشياء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الحية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الثاني</w:t>
            </w:r>
          </w:p>
        </w:tc>
        <w:tc>
          <w:tcPr/>
          <w:p w:rsidR="00000000" w:rsidDel="00000000" w:rsidP="00000000" w:rsidRDefault="00000000" w:rsidRPr="00000000" w14:paraId="0000007A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المخلوقات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الحية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النظام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البيئي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التهيئة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والاستكشاف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الثالث</w:t>
            </w:r>
          </w:p>
        </w:tc>
        <w:tc>
          <w:tcPr/>
          <w:p w:rsidR="00000000" w:rsidDel="00000000" w:rsidP="00000000" w:rsidRDefault="00000000" w:rsidRPr="00000000" w14:paraId="0000007D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مالنظام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البيئي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؟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الرابع</w:t>
            </w:r>
          </w:p>
        </w:tc>
        <w:tc>
          <w:tcPr/>
          <w:p w:rsidR="00000000" w:rsidDel="00000000" w:rsidP="00000000" w:rsidRDefault="00000000" w:rsidRPr="00000000" w14:paraId="00000080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السلسة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الغذائية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الأسبوع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الثامن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(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20 – 24 / 04 / 1447 </w:t>
      </w:r>
      <w:r w:rsidDel="00000000" w:rsidR="00000000" w:rsidRPr="00000000">
        <w:rPr>
          <w:b w:val="1"/>
          <w:sz w:val="32"/>
          <w:szCs w:val="32"/>
          <w:rtl w:val="1"/>
        </w:rPr>
        <w:t xml:space="preserve">هـ</w:t>
      </w:r>
      <w:r w:rsidDel="00000000" w:rsidR="00000000" w:rsidRPr="00000000">
        <w:rPr>
          <w:b w:val="1"/>
          <w:sz w:val="32"/>
          <w:szCs w:val="32"/>
          <w:rtl w:val="1"/>
        </w:rPr>
        <w:t xml:space="preserve">)</w:t>
      </w:r>
    </w:p>
    <w:tbl>
      <w:tblPr>
        <w:tblStyle w:val="Table8"/>
        <w:bidiVisual w:val="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</w:p>
        </w:tc>
        <w:tc>
          <w:tcPr/>
          <w:p w:rsidR="00000000" w:rsidDel="00000000" w:rsidP="00000000" w:rsidRDefault="00000000" w:rsidRPr="00000000" w14:paraId="0000008A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الدرس</w:t>
            </w:r>
          </w:p>
        </w:tc>
        <w:tc>
          <w:tcPr/>
          <w:p w:rsidR="00000000" w:rsidDel="00000000" w:rsidP="00000000" w:rsidRDefault="00000000" w:rsidRPr="00000000" w14:paraId="0000008B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الهدف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التعليمي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الأول</w:t>
            </w:r>
          </w:p>
        </w:tc>
        <w:tc>
          <w:tcPr/>
          <w:p w:rsidR="00000000" w:rsidDel="00000000" w:rsidP="00000000" w:rsidRDefault="00000000" w:rsidRPr="00000000" w14:paraId="0000008D">
            <w:pPr>
              <w:bidi w:val="1"/>
              <w:rPr>
                <w:b w:val="1"/>
                <w:sz w:val="32"/>
                <w:szCs w:val="32"/>
                <w:shd w:fill="cccccc" w:val="clear"/>
              </w:rPr>
            </w:pPr>
            <w:r w:rsidDel="00000000" w:rsidR="00000000" w:rsidRPr="00000000">
              <w:rPr>
                <w:b w:val="1"/>
                <w:sz w:val="32"/>
                <w:szCs w:val="32"/>
                <w:shd w:fill="cccccc" w:val="clear"/>
                <w:rtl w:val="1"/>
              </w:rPr>
              <w:t xml:space="preserve">إجازة</w:t>
            </w:r>
            <w:r w:rsidDel="00000000" w:rsidR="00000000" w:rsidRPr="00000000">
              <w:rPr>
                <w:b w:val="1"/>
                <w:sz w:val="32"/>
                <w:szCs w:val="32"/>
                <w:shd w:fill="cccccc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shd w:fill="cccccc" w:val="clear"/>
                <w:rtl w:val="1"/>
              </w:rPr>
              <w:t xml:space="preserve">إضافية</w:t>
            </w:r>
          </w:p>
        </w:tc>
        <w:tc>
          <w:tcPr/>
          <w:p w:rsidR="00000000" w:rsidDel="00000000" w:rsidP="00000000" w:rsidRDefault="00000000" w:rsidRPr="00000000" w14:paraId="0000008E">
            <w:pPr>
              <w:bidi w:val="1"/>
              <w:rPr>
                <w:b w:val="1"/>
                <w:sz w:val="32"/>
                <w:szCs w:val="32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الثاني</w:t>
            </w:r>
          </w:p>
        </w:tc>
        <w:tc>
          <w:tcPr/>
          <w:p w:rsidR="00000000" w:rsidDel="00000000" w:rsidP="00000000" w:rsidRDefault="00000000" w:rsidRPr="00000000" w14:paraId="00000090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الشبكة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الغذائية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1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يصف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تحتاج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إليه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المخلوقات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الحية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لتتمكن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البقاء</w:t>
            </w:r>
          </w:p>
          <w:p w:rsidR="00000000" w:rsidDel="00000000" w:rsidP="00000000" w:rsidRDefault="00000000" w:rsidRPr="00000000" w14:paraId="00000092">
            <w:pPr>
              <w:bidi w:val="1"/>
              <w:spacing w:after="200"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يحدد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التكيفات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تمكن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المخلوق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الحي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البقاء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بيئة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معينة</w:t>
            </w:r>
          </w:p>
          <w:p w:rsidR="00000000" w:rsidDel="00000000" w:rsidP="00000000" w:rsidRDefault="00000000" w:rsidRPr="00000000" w14:paraId="00000093">
            <w:pPr>
              <w:bidi w:val="1"/>
              <w:spacing w:after="200" w:line="276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يشرح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دور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التكيف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مساعدة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المخلوق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الحي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البقاء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الثالث</w:t>
            </w:r>
          </w:p>
        </w:tc>
        <w:tc>
          <w:tcPr/>
          <w:p w:rsidR="00000000" w:rsidDel="00000000" w:rsidP="00000000" w:rsidRDefault="00000000" w:rsidRPr="00000000" w14:paraId="00000095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التكيف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التهيئة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والاستعداد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الرابع</w:t>
            </w:r>
          </w:p>
        </w:tc>
        <w:tc>
          <w:tcPr/>
          <w:p w:rsidR="00000000" w:rsidDel="00000000" w:rsidP="00000000" w:rsidRDefault="00000000" w:rsidRPr="00000000" w14:paraId="00000098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تساعد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تراكيب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المخلوقات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الحية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البقاء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الأسبوع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التاسع</w:t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27/ 4– 01/ 05/ 1447 </w:t>
      </w:r>
      <w:r w:rsidDel="00000000" w:rsidR="00000000" w:rsidRPr="00000000">
        <w:rPr>
          <w:b w:val="1"/>
          <w:sz w:val="32"/>
          <w:szCs w:val="32"/>
          <w:rtl w:val="1"/>
        </w:rPr>
        <w:t xml:space="preserve">هـ</w:t>
      </w:r>
      <w:r w:rsidDel="00000000" w:rsidR="00000000" w:rsidRPr="00000000">
        <w:rPr>
          <w:b w:val="1"/>
          <w:sz w:val="32"/>
          <w:szCs w:val="32"/>
          <w:rtl w:val="1"/>
        </w:rPr>
        <w:t xml:space="preserve">)</w:t>
      </w:r>
    </w:p>
    <w:sdt>
      <w:sdtPr>
        <w:lock w:val="contentLocked"/>
        <w:id w:val="-1202649905"/>
        <w:tag w:val="goog_rdk_0"/>
      </w:sdtPr>
      <w:sdtContent>
        <w:tbl>
          <w:tblPr>
            <w:tblStyle w:val="Table9"/>
            <w:bidiVisual w:val="1"/>
            <w:tblW w:w="8640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880"/>
            <w:gridCol w:w="2880"/>
            <w:gridCol w:w="2880"/>
            <w:tblGridChange w:id="0">
              <w:tblGrid>
                <w:gridCol w:w="2880"/>
                <w:gridCol w:w="2880"/>
                <w:gridCol w:w="288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B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</w:p>
            </w:tc>
            <w:tc>
              <w:tcPr/>
              <w:p w:rsidR="00000000" w:rsidDel="00000000" w:rsidP="00000000" w:rsidRDefault="00000000" w:rsidRPr="00000000" w14:paraId="0000009C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موضوع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الدرس</w:t>
                </w:r>
              </w:p>
            </w:tc>
            <w:tc>
              <w:tcPr/>
              <w:p w:rsidR="00000000" w:rsidDel="00000000" w:rsidP="00000000" w:rsidRDefault="00000000" w:rsidRPr="00000000" w14:paraId="0000009D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الهدف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التعليمي</w:t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09E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الأول</w:t>
                </w:r>
              </w:p>
            </w:tc>
            <w:tc>
              <w:tcPr/>
              <w:p w:rsidR="00000000" w:rsidDel="00000000" w:rsidP="00000000" w:rsidRDefault="00000000" w:rsidRPr="00000000" w14:paraId="0000009F">
                <w:pPr>
                  <w:spacing w:after="200" w:line="276" w:lineRule="auto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تكيفات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التي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تساعد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نباتات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الصحراء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وحيواناتها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A0">
                <w:pPr>
                  <w:bidi w:val="1"/>
                  <w:spacing w:after="200" w:line="276" w:lineRule="auto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يشرح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دور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التكيف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في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مساعدة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المخلوق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الحي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على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البقاء</w:t>
                </w:r>
              </w:p>
              <w:p w:rsidR="00000000" w:rsidDel="00000000" w:rsidP="00000000" w:rsidRDefault="00000000" w:rsidRPr="00000000" w14:paraId="000000A1">
                <w:pPr>
                  <w:bidi w:val="1"/>
                  <w:spacing w:after="200" w:line="276" w:lineRule="auto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يحدد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طرائق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تغيير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المخلوقات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الحية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بيئتها</w:t>
                </w:r>
              </w:p>
              <w:p w:rsidR="00000000" w:rsidDel="00000000" w:rsidP="00000000" w:rsidRDefault="00000000" w:rsidRPr="00000000" w14:paraId="000000A2">
                <w:pPr>
                  <w:bidi w:val="1"/>
                  <w:spacing w:after="200" w:line="276" w:lineRule="auto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يوضح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كيف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تتنافس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المخلوقات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الحية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على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الغذاء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والماء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والمأوى</w:t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0A3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الثاني</w:t>
                </w:r>
              </w:p>
            </w:tc>
            <w:tc>
              <w:tcPr/>
              <w:p w:rsidR="00000000" w:rsidDel="00000000" w:rsidP="00000000" w:rsidRDefault="00000000" w:rsidRPr="00000000" w14:paraId="000000A4">
                <w:pPr>
                  <w:spacing w:after="200" w:line="276" w:lineRule="auto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تكيف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نباتات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وحيوانات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المحيطات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/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مراجعة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الدرس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A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0A6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الثالث</w:t>
                </w:r>
              </w:p>
            </w:tc>
            <w:tc>
              <w:tcPr/>
              <w:p w:rsidR="00000000" w:rsidDel="00000000" w:rsidP="00000000" w:rsidRDefault="00000000" w:rsidRPr="00000000" w14:paraId="000000A7">
                <w:pPr>
                  <w:spacing w:after="200" w:line="276" w:lineRule="auto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مراجعة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الفصل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الثالث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لنموذج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اختبار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A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0A9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الرابع</w:t>
                </w:r>
              </w:p>
            </w:tc>
            <w:tc>
              <w:tcPr/>
              <w:p w:rsidR="00000000" w:rsidDel="00000000" w:rsidP="00000000" w:rsidRDefault="00000000" w:rsidRPr="00000000" w14:paraId="000000AA">
                <w:pPr>
                  <w:spacing w:after="200" w:line="276" w:lineRule="auto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تغذية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راجعة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A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C">
      <w:pPr>
        <w:bidi w:val="1"/>
        <w:jc w:val="lef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bidi w:val="1"/>
        <w:jc w:val="lef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bidi w:val="1"/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الأسبوع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العاشر</w:t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04– 08/ 05/ 1447 </w:t>
      </w:r>
      <w:r w:rsidDel="00000000" w:rsidR="00000000" w:rsidRPr="00000000">
        <w:rPr>
          <w:b w:val="1"/>
          <w:sz w:val="32"/>
          <w:szCs w:val="32"/>
          <w:rtl w:val="1"/>
        </w:rPr>
        <w:t xml:space="preserve">هـ</w:t>
      </w:r>
      <w:r w:rsidDel="00000000" w:rsidR="00000000" w:rsidRPr="00000000">
        <w:rPr>
          <w:b w:val="1"/>
          <w:sz w:val="32"/>
          <w:szCs w:val="32"/>
          <w:rtl w:val="1"/>
        </w:rPr>
        <w:t xml:space="preserve">)</w:t>
      </w:r>
    </w:p>
    <w:sdt>
      <w:sdtPr>
        <w:lock w:val="contentLocked"/>
        <w:id w:val="-859462444"/>
        <w:tag w:val="goog_rdk_1"/>
      </w:sdtPr>
      <w:sdtContent>
        <w:tbl>
          <w:tblPr>
            <w:tblStyle w:val="Table10"/>
            <w:bidiVisual w:val="1"/>
            <w:tblW w:w="8640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880"/>
            <w:gridCol w:w="2880"/>
            <w:gridCol w:w="2880"/>
            <w:tblGridChange w:id="0">
              <w:tblGrid>
                <w:gridCol w:w="2880"/>
                <w:gridCol w:w="2880"/>
                <w:gridCol w:w="288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AF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</w:p>
            </w:tc>
            <w:tc>
              <w:tcPr/>
              <w:p w:rsidR="00000000" w:rsidDel="00000000" w:rsidP="00000000" w:rsidRDefault="00000000" w:rsidRPr="00000000" w14:paraId="000000B0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موضوع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الدرس</w:t>
                </w:r>
              </w:p>
            </w:tc>
            <w:tc>
              <w:tcPr/>
              <w:p w:rsidR="00000000" w:rsidDel="00000000" w:rsidP="00000000" w:rsidRDefault="00000000" w:rsidRPr="00000000" w14:paraId="000000B1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الهدف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التعليمي</w:t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0B2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الأول</w:t>
                </w:r>
              </w:p>
            </w:tc>
            <w:tc>
              <w:tcPr/>
              <w:p w:rsidR="00000000" w:rsidDel="00000000" w:rsidP="00000000" w:rsidRDefault="00000000" w:rsidRPr="00000000" w14:paraId="000000B3">
                <w:pPr>
                  <w:spacing w:after="200" w:line="276" w:lineRule="auto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اختبار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منتصف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الفصل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B4">
                <w:pPr>
                  <w:bidi w:val="1"/>
                  <w:spacing w:after="200" w:line="276" w:lineRule="auto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يبين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أثر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تغيرات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البيئة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في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المخلوقات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الحية</w:t>
                </w:r>
              </w:p>
              <w:p w:rsidR="00000000" w:rsidDel="00000000" w:rsidP="00000000" w:rsidRDefault="00000000" w:rsidRPr="00000000" w14:paraId="000000B5">
                <w:pPr>
                  <w:bidi w:val="1"/>
                  <w:spacing w:after="200" w:line="276" w:lineRule="auto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0B6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الثاني</w:t>
                </w:r>
              </w:p>
            </w:tc>
            <w:tc>
              <w:tcPr/>
              <w:p w:rsidR="00000000" w:rsidDel="00000000" w:rsidP="00000000" w:rsidRDefault="00000000" w:rsidRPr="00000000" w14:paraId="000000B7">
                <w:pPr>
                  <w:spacing w:after="200" w:line="276" w:lineRule="auto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التغيرات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في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النظام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البيئي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/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التهيئة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والاستكشاف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B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0B9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الثالث</w:t>
                </w:r>
              </w:p>
            </w:tc>
            <w:tc>
              <w:tcPr/>
              <w:p w:rsidR="00000000" w:rsidDel="00000000" w:rsidP="00000000" w:rsidRDefault="00000000" w:rsidRPr="00000000" w14:paraId="000000BA">
                <w:pPr>
                  <w:spacing w:after="200" w:line="276" w:lineRule="auto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كيف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تحدث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المخلوقات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تغييرا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ً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في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بيئتها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B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0BC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الرابع</w:t>
                </w:r>
              </w:p>
            </w:tc>
            <w:tc>
              <w:tcPr/>
              <w:p w:rsidR="00000000" w:rsidDel="00000000" w:rsidP="00000000" w:rsidRDefault="00000000" w:rsidRPr="00000000" w14:paraId="000000BD">
                <w:pPr>
                  <w:spacing w:after="200" w:line="276" w:lineRule="auto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كيف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يحدث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الإنسان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تغيير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B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F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bidi w:val="1"/>
        <w:jc w:val="righ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الأسبوع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الحادي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عشر</w:t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11– 15/ 05/ 1447 </w:t>
      </w:r>
      <w:r w:rsidDel="00000000" w:rsidR="00000000" w:rsidRPr="00000000">
        <w:rPr>
          <w:b w:val="1"/>
          <w:sz w:val="32"/>
          <w:szCs w:val="32"/>
          <w:rtl w:val="1"/>
        </w:rPr>
        <w:t xml:space="preserve">هـ</w:t>
      </w:r>
      <w:r w:rsidDel="00000000" w:rsidR="00000000" w:rsidRPr="00000000">
        <w:rPr>
          <w:b w:val="1"/>
          <w:sz w:val="32"/>
          <w:szCs w:val="32"/>
          <w:rtl w:val="1"/>
        </w:rPr>
        <w:t xml:space="preserve">)</w:t>
      </w:r>
    </w:p>
    <w:sdt>
      <w:sdtPr>
        <w:lock w:val="contentLocked"/>
        <w:id w:val="-5568498"/>
        <w:tag w:val="goog_rdk_2"/>
      </w:sdtPr>
      <w:sdtContent>
        <w:tbl>
          <w:tblPr>
            <w:tblStyle w:val="Table11"/>
            <w:bidiVisual w:val="1"/>
            <w:tblW w:w="8640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880"/>
            <w:gridCol w:w="2880"/>
            <w:gridCol w:w="2880"/>
            <w:tblGridChange w:id="0">
              <w:tblGrid>
                <w:gridCol w:w="2880"/>
                <w:gridCol w:w="2880"/>
                <w:gridCol w:w="288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C2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</w:p>
            </w:tc>
            <w:tc>
              <w:tcPr/>
              <w:p w:rsidR="00000000" w:rsidDel="00000000" w:rsidP="00000000" w:rsidRDefault="00000000" w:rsidRPr="00000000" w14:paraId="000000C3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موضوع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الدرس</w:t>
                </w:r>
              </w:p>
            </w:tc>
            <w:tc>
              <w:tcPr/>
              <w:p w:rsidR="00000000" w:rsidDel="00000000" w:rsidP="00000000" w:rsidRDefault="00000000" w:rsidRPr="00000000" w14:paraId="000000C4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الهدف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التعليمي</w:t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0C5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الأول</w:t>
                </w:r>
              </w:p>
            </w:tc>
            <w:tc>
              <w:tcPr/>
              <w:p w:rsidR="00000000" w:rsidDel="00000000" w:rsidP="00000000" w:rsidRDefault="00000000" w:rsidRPr="00000000" w14:paraId="000000C6">
                <w:pPr>
                  <w:spacing w:after="200" w:line="276" w:lineRule="auto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كيف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يمكن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للإنسان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حماية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بيئته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/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مراجعة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الدرس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C7">
                <w:pPr>
                  <w:bidi w:val="1"/>
                  <w:spacing w:after="200" w:line="276" w:lineRule="auto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يبين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أثر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تغيرات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البيئة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في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المخلوقات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الحية</w:t>
                </w:r>
              </w:p>
              <w:p w:rsidR="00000000" w:rsidDel="00000000" w:rsidP="00000000" w:rsidRDefault="00000000" w:rsidRPr="00000000" w14:paraId="000000C8">
                <w:pPr>
                  <w:bidi w:val="1"/>
                  <w:spacing w:after="200" w:line="276" w:lineRule="auto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0C9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الثاني</w:t>
                </w:r>
              </w:p>
            </w:tc>
            <w:tc>
              <w:tcPr/>
              <w:p w:rsidR="00000000" w:rsidDel="00000000" w:rsidP="00000000" w:rsidRDefault="00000000" w:rsidRPr="00000000" w14:paraId="000000CA">
                <w:pPr>
                  <w:spacing w:after="200" w:line="276" w:lineRule="auto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تغيرات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تؤثر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في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المخلوقات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الحية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(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التهيئة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والاستكشاف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0"/>
                  </w:rPr>
                  <w:t xml:space="preserve">)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C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0CC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الثالث</w:t>
                </w:r>
              </w:p>
            </w:tc>
            <w:tc>
              <w:tcPr/>
              <w:p w:rsidR="00000000" w:rsidDel="00000000" w:rsidP="00000000" w:rsidRDefault="00000000" w:rsidRPr="00000000" w14:paraId="000000CD">
                <w:pPr>
                  <w:spacing w:after="200" w:line="276" w:lineRule="auto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كيف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تتغير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البيئة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0"/>
                  </w:rPr>
                  <w:t xml:space="preserve">؟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C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0CF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الرابع</w:t>
                </w:r>
              </w:p>
            </w:tc>
            <w:tc>
              <w:tcPr/>
              <w:p w:rsidR="00000000" w:rsidDel="00000000" w:rsidP="00000000" w:rsidRDefault="00000000" w:rsidRPr="00000000" w14:paraId="000000D0">
                <w:pPr>
                  <w:spacing w:after="200" w:line="276" w:lineRule="auto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كيف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تستجيب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المخلوقات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D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2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الأسبوع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الثاني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عشر</w:t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18– 22/ 05/ 1447 </w:t>
      </w:r>
      <w:r w:rsidDel="00000000" w:rsidR="00000000" w:rsidRPr="00000000">
        <w:rPr>
          <w:b w:val="1"/>
          <w:sz w:val="32"/>
          <w:szCs w:val="32"/>
          <w:rtl w:val="1"/>
        </w:rPr>
        <w:t xml:space="preserve">هـ</w:t>
      </w:r>
      <w:r w:rsidDel="00000000" w:rsidR="00000000" w:rsidRPr="00000000">
        <w:rPr>
          <w:b w:val="1"/>
          <w:sz w:val="32"/>
          <w:szCs w:val="32"/>
          <w:rtl w:val="1"/>
        </w:rPr>
        <w:t xml:space="preserve">)</w:t>
      </w:r>
    </w:p>
    <w:sdt>
      <w:sdtPr>
        <w:lock w:val="contentLocked"/>
        <w:id w:val="1149168207"/>
        <w:tag w:val="goog_rdk_3"/>
      </w:sdtPr>
      <w:sdtContent>
        <w:tbl>
          <w:tblPr>
            <w:tblStyle w:val="Table12"/>
            <w:bidiVisual w:val="1"/>
            <w:tblW w:w="8640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880"/>
            <w:gridCol w:w="2880"/>
            <w:gridCol w:w="2880"/>
            <w:tblGridChange w:id="0">
              <w:tblGrid>
                <w:gridCol w:w="2880"/>
                <w:gridCol w:w="2880"/>
                <w:gridCol w:w="288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D8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</w:p>
            </w:tc>
            <w:tc>
              <w:tcPr/>
              <w:p w:rsidR="00000000" w:rsidDel="00000000" w:rsidP="00000000" w:rsidRDefault="00000000" w:rsidRPr="00000000" w14:paraId="000000D9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موضوع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الدرس</w:t>
                </w:r>
              </w:p>
            </w:tc>
            <w:tc>
              <w:tcPr/>
              <w:p w:rsidR="00000000" w:rsidDel="00000000" w:rsidP="00000000" w:rsidRDefault="00000000" w:rsidRPr="00000000" w14:paraId="000000DA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الهدف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التعليمي</w:t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0DB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الأول</w:t>
                </w:r>
              </w:p>
            </w:tc>
            <w:tc>
              <w:tcPr/>
              <w:p w:rsidR="00000000" w:rsidDel="00000000" w:rsidP="00000000" w:rsidRDefault="00000000" w:rsidRPr="00000000" w14:paraId="000000DC">
                <w:pPr>
                  <w:spacing w:after="200" w:line="276" w:lineRule="auto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كيف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يصبح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المخلوق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مهددا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ً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بالانقراض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/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مراجعة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الدرس</w:t>
                </w:r>
              </w:p>
            </w:tc>
            <w:tc>
              <w:tcPr/>
              <w:p w:rsidR="00000000" w:rsidDel="00000000" w:rsidP="00000000" w:rsidRDefault="00000000" w:rsidRPr="00000000" w14:paraId="000000DD">
                <w:pPr>
                  <w:bidi w:val="1"/>
                  <w:spacing w:after="200" w:line="276" w:lineRule="auto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يوضح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المقصود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بحيوان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مهدد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بالإنقراض</w:t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0DE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الثاني</w:t>
                </w:r>
              </w:p>
            </w:tc>
            <w:tc>
              <w:tcPr/>
              <w:p w:rsidR="00000000" w:rsidDel="00000000" w:rsidP="00000000" w:rsidRDefault="00000000" w:rsidRPr="00000000" w14:paraId="000000DF">
                <w:pPr>
                  <w:spacing w:after="200" w:line="276" w:lineRule="auto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تغيرات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الأرض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الفجائية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(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تهيئة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واستكشاف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0"/>
                  </w:rPr>
                  <w:t xml:space="preserve">)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E0">
                <w:pPr>
                  <w:bidi w:val="1"/>
                  <w:spacing w:after="200" w:line="276" w:lineRule="auto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يصف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الزلازل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والبراكين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ويحدد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آثارها</w:t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0E1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الثالث</w:t>
                </w:r>
              </w:p>
            </w:tc>
            <w:tc>
              <w:tcPr/>
              <w:p w:rsidR="00000000" w:rsidDel="00000000" w:rsidP="00000000" w:rsidRDefault="00000000" w:rsidRPr="00000000" w14:paraId="000000E2">
                <w:pPr>
                  <w:spacing w:after="200" w:line="276" w:lineRule="auto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ما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الزلازل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E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0E4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الرابع</w:t>
                </w:r>
              </w:p>
            </w:tc>
            <w:tc>
              <w:tcPr/>
              <w:p w:rsidR="00000000" w:rsidDel="00000000" w:rsidP="00000000" w:rsidRDefault="00000000" w:rsidRPr="00000000" w14:paraId="000000E5">
                <w:pPr>
                  <w:spacing w:after="200" w:line="276" w:lineRule="auto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ما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6"/>
                    <w:szCs w:val="26"/>
                    <w:rtl w:val="1"/>
                  </w:rPr>
                  <w:t xml:space="preserve">البراكين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E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mbria" w:cs="Cambria" w:eastAsia="Cambria" w:hAnsi="Cambria"/>
                    <w:b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E7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bidi w:val="1"/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الأسبوع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الثالث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عشر</w:t>
      </w:r>
      <w:r w:rsidDel="00000000" w:rsidR="00000000" w:rsidRPr="00000000">
        <w:rPr>
          <w:b w:val="1"/>
          <w:sz w:val="32"/>
          <w:szCs w:val="32"/>
          <w:rtl w:val="1"/>
        </w:rPr>
        <w:t xml:space="preserve"> (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25– 29/ 05/ 1447 </w:t>
      </w:r>
      <w:r w:rsidDel="00000000" w:rsidR="00000000" w:rsidRPr="00000000">
        <w:rPr>
          <w:b w:val="1"/>
          <w:sz w:val="32"/>
          <w:szCs w:val="32"/>
          <w:rtl w:val="1"/>
        </w:rPr>
        <w:t xml:space="preserve">هـ</w:t>
      </w:r>
      <w:r w:rsidDel="00000000" w:rsidR="00000000" w:rsidRPr="00000000">
        <w:rPr>
          <w:b w:val="1"/>
          <w:sz w:val="32"/>
          <w:szCs w:val="32"/>
          <w:rtl w:val="1"/>
        </w:rPr>
        <w:t xml:space="preserve">)</w:t>
      </w:r>
    </w:p>
    <w:sdt>
      <w:sdtPr>
        <w:lock w:val="contentLocked"/>
        <w:id w:val="-249579097"/>
        <w:tag w:val="goog_rdk_4"/>
      </w:sdtPr>
      <w:sdtContent>
        <w:tbl>
          <w:tblPr>
            <w:tblStyle w:val="Table13"/>
            <w:bidiVisual w:val="1"/>
            <w:tblW w:w="8640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880"/>
            <w:gridCol w:w="2880"/>
            <w:gridCol w:w="2880"/>
            <w:tblGridChange w:id="0">
              <w:tblGrid>
                <w:gridCol w:w="2880"/>
                <w:gridCol w:w="2880"/>
                <w:gridCol w:w="288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E9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</w:p>
            </w:tc>
            <w:tc>
              <w:tcPr/>
              <w:p w:rsidR="00000000" w:rsidDel="00000000" w:rsidP="00000000" w:rsidRDefault="00000000" w:rsidRPr="00000000" w14:paraId="000000EA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موضوع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الدرس</w:t>
                </w:r>
              </w:p>
            </w:tc>
            <w:tc>
              <w:tcPr/>
              <w:p w:rsidR="00000000" w:rsidDel="00000000" w:rsidP="00000000" w:rsidRDefault="00000000" w:rsidRPr="00000000" w14:paraId="000000EB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الهدف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التعليمي</w:t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0EC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الأول</w:t>
                </w:r>
              </w:p>
            </w:tc>
            <w:tc>
              <w:tcPr/>
              <w:p w:rsidR="00000000" w:rsidDel="00000000" w:rsidP="00000000" w:rsidRDefault="00000000" w:rsidRPr="00000000" w14:paraId="000000ED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آثار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البراكين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-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مراجعة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الدرس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0EE">
                <w:pPr>
                  <w:bidi w:val="1"/>
                  <w:spacing w:after="200" w:line="276" w:lineRule="auto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F">
                <w:pPr>
                  <w:bidi w:val="1"/>
                  <w:spacing w:after="200" w:line="276" w:lineRule="auto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يصف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العوامل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التي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تسبب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التجوية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والتعرية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ويحددها</w:t>
                </w:r>
              </w:p>
              <w:p w:rsidR="00000000" w:rsidDel="00000000" w:rsidP="00000000" w:rsidRDefault="00000000" w:rsidRPr="00000000" w14:paraId="000000F0">
                <w:pPr>
                  <w:bidi w:val="1"/>
                  <w:spacing w:after="200" w:line="276" w:lineRule="auto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يبين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كيف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يغير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الإنسان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معالم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سطح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الأرض</w:t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0F1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الثاني</w:t>
                </w:r>
              </w:p>
            </w:tc>
            <w:tc>
              <w:tcPr/>
              <w:p w:rsidR="00000000" w:rsidDel="00000000" w:rsidP="00000000" w:rsidRDefault="00000000" w:rsidRPr="00000000" w14:paraId="000000F2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التجوية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والتعرية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-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تهيئة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واستكشاف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F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0F4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الثالث</w:t>
                </w:r>
              </w:p>
            </w:tc>
            <w:tc>
              <w:tcPr/>
              <w:p w:rsidR="00000000" w:rsidDel="00000000" w:rsidP="00000000" w:rsidRDefault="00000000" w:rsidRPr="00000000" w14:paraId="000000F5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مالتجوية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؟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F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0F7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الرابع</w:t>
                </w:r>
              </w:p>
            </w:tc>
            <w:tc>
              <w:tcPr/>
              <w:p w:rsidR="00000000" w:rsidDel="00000000" w:rsidP="00000000" w:rsidRDefault="00000000" w:rsidRPr="00000000" w14:paraId="000000F8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ما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التعرية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؟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مراجعة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الدرس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0F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FA">
      <w:pPr>
        <w:bidi w:val="1"/>
        <w:jc w:val="lef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bidi w:val="1"/>
        <w:jc w:val="lef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bidi w:val="1"/>
        <w:jc w:val="lef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bidi w:val="1"/>
        <w:jc w:val="lef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bidi w:val="1"/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الأسبوع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الرابع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عشر</w:t>
      </w:r>
      <w:r w:rsidDel="00000000" w:rsidR="00000000" w:rsidRPr="00000000">
        <w:rPr>
          <w:b w:val="1"/>
          <w:sz w:val="32"/>
          <w:szCs w:val="32"/>
          <w:rtl w:val="1"/>
        </w:rPr>
        <w:t xml:space="preserve"> (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09– 13/ 06/ 1447 </w:t>
      </w:r>
      <w:r w:rsidDel="00000000" w:rsidR="00000000" w:rsidRPr="00000000">
        <w:rPr>
          <w:b w:val="1"/>
          <w:sz w:val="32"/>
          <w:szCs w:val="32"/>
          <w:rtl w:val="1"/>
        </w:rPr>
        <w:t xml:space="preserve">هـ</w:t>
      </w:r>
      <w:r w:rsidDel="00000000" w:rsidR="00000000" w:rsidRPr="00000000">
        <w:rPr>
          <w:b w:val="1"/>
          <w:sz w:val="32"/>
          <w:szCs w:val="32"/>
          <w:rtl w:val="1"/>
        </w:rPr>
        <w:t xml:space="preserve">)</w:t>
      </w:r>
    </w:p>
    <w:sdt>
      <w:sdtPr>
        <w:lock w:val="contentLocked"/>
        <w:id w:val="-886834499"/>
        <w:tag w:val="goog_rdk_5"/>
      </w:sdtPr>
      <w:sdtContent>
        <w:tbl>
          <w:tblPr>
            <w:tblStyle w:val="Table14"/>
            <w:bidiVisual w:val="1"/>
            <w:tblW w:w="8640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880"/>
            <w:gridCol w:w="2880"/>
            <w:gridCol w:w="2880"/>
            <w:tblGridChange w:id="0">
              <w:tblGrid>
                <w:gridCol w:w="2880"/>
                <w:gridCol w:w="2880"/>
                <w:gridCol w:w="288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FF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</w:p>
            </w:tc>
            <w:tc>
              <w:tcPr/>
              <w:p w:rsidR="00000000" w:rsidDel="00000000" w:rsidP="00000000" w:rsidRDefault="00000000" w:rsidRPr="00000000" w14:paraId="00000100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موضوع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الدرس</w:t>
                </w:r>
              </w:p>
            </w:tc>
            <w:tc>
              <w:tcPr/>
              <w:p w:rsidR="00000000" w:rsidDel="00000000" w:rsidP="00000000" w:rsidRDefault="00000000" w:rsidRPr="00000000" w14:paraId="00000101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الهدف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التعليمي</w:t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102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الأول</w:t>
                </w:r>
              </w:p>
            </w:tc>
            <w:tc>
              <w:tcPr/>
              <w:p w:rsidR="00000000" w:rsidDel="00000000" w:rsidP="00000000" w:rsidRDefault="00000000" w:rsidRPr="00000000" w14:paraId="00000103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تغذية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راجعة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104">
                <w:pPr>
                  <w:bidi w:val="1"/>
                  <w:spacing w:after="200" w:line="276" w:lineRule="auto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5">
                <w:pPr>
                  <w:bidi w:val="1"/>
                  <w:spacing w:after="200" w:line="276" w:lineRule="auto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6">
                <w:pPr>
                  <w:bidi w:val="1"/>
                  <w:spacing w:after="200" w:line="276" w:lineRule="auto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7">
                <w:pPr>
                  <w:bidi w:val="1"/>
                  <w:spacing w:after="200" w:line="276" w:lineRule="auto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يستكشف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التربة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ويحدد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مكوناتها</w:t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108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الثاني</w:t>
                </w:r>
              </w:p>
            </w:tc>
            <w:tc>
              <w:tcPr/>
              <w:p w:rsidR="00000000" w:rsidDel="00000000" w:rsidP="00000000" w:rsidRDefault="00000000" w:rsidRPr="00000000" w14:paraId="00000109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تغذية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راجعة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10B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الثالث</w:t>
                </w:r>
              </w:p>
            </w:tc>
            <w:tc>
              <w:tcPr/>
              <w:p w:rsidR="00000000" w:rsidDel="00000000" w:rsidP="00000000" w:rsidRDefault="00000000" w:rsidRPr="00000000" w14:paraId="0000010C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مراجعة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الفصل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الخامس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-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نموذج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اختبار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10E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الرابع</w:t>
                </w:r>
              </w:p>
            </w:tc>
            <w:tc>
              <w:tcPr/>
              <w:p w:rsidR="00000000" w:rsidDel="00000000" w:rsidP="00000000" w:rsidRDefault="00000000" w:rsidRPr="00000000" w14:paraId="0000010F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التربة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-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تهيئة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واستكشاف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11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bidi w:val="1"/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الأسبوع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الخامس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عشر</w:t>
      </w:r>
      <w:r w:rsidDel="00000000" w:rsidR="00000000" w:rsidRPr="00000000">
        <w:rPr>
          <w:b w:val="1"/>
          <w:sz w:val="32"/>
          <w:szCs w:val="32"/>
          <w:rtl w:val="1"/>
        </w:rPr>
        <w:t xml:space="preserve"> (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16– 20/ 06/ 1447 </w:t>
      </w:r>
      <w:r w:rsidDel="00000000" w:rsidR="00000000" w:rsidRPr="00000000">
        <w:rPr>
          <w:b w:val="1"/>
          <w:sz w:val="32"/>
          <w:szCs w:val="32"/>
          <w:rtl w:val="1"/>
        </w:rPr>
        <w:t xml:space="preserve">هـ</w:t>
      </w:r>
      <w:r w:rsidDel="00000000" w:rsidR="00000000" w:rsidRPr="00000000">
        <w:rPr>
          <w:b w:val="1"/>
          <w:sz w:val="32"/>
          <w:szCs w:val="32"/>
          <w:rtl w:val="1"/>
        </w:rPr>
        <w:t xml:space="preserve">)</w:t>
      </w:r>
    </w:p>
    <w:sdt>
      <w:sdtPr>
        <w:lock w:val="contentLocked"/>
        <w:id w:val="-148100603"/>
        <w:tag w:val="goog_rdk_6"/>
      </w:sdtPr>
      <w:sdtContent>
        <w:tbl>
          <w:tblPr>
            <w:tblStyle w:val="Table15"/>
            <w:bidiVisual w:val="1"/>
            <w:tblW w:w="8640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880"/>
            <w:gridCol w:w="2880"/>
            <w:gridCol w:w="2880"/>
            <w:tblGridChange w:id="0">
              <w:tblGrid>
                <w:gridCol w:w="2880"/>
                <w:gridCol w:w="2880"/>
                <w:gridCol w:w="288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13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</w:p>
            </w:tc>
            <w:tc>
              <w:tcPr/>
              <w:p w:rsidR="00000000" w:rsidDel="00000000" w:rsidP="00000000" w:rsidRDefault="00000000" w:rsidRPr="00000000" w14:paraId="00000114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موضوع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الدرس</w:t>
                </w:r>
              </w:p>
            </w:tc>
            <w:tc>
              <w:tcPr/>
              <w:p w:rsidR="00000000" w:rsidDel="00000000" w:rsidP="00000000" w:rsidRDefault="00000000" w:rsidRPr="00000000" w14:paraId="00000115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الهدف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التعليمي</w:t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116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الأول</w:t>
                </w:r>
              </w:p>
            </w:tc>
            <w:tc>
              <w:tcPr/>
              <w:p w:rsidR="00000000" w:rsidDel="00000000" w:rsidP="00000000" w:rsidRDefault="00000000" w:rsidRPr="00000000" w14:paraId="00000117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مالتربة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؟-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تكون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التربة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118">
                <w:pPr>
                  <w:bidi w:val="1"/>
                  <w:spacing w:after="200" w:line="276" w:lineRule="auto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يستكشف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التربة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ويحدد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مكوناتها</w:t>
                </w:r>
              </w:p>
              <w:p w:rsidR="00000000" w:rsidDel="00000000" w:rsidP="00000000" w:rsidRDefault="00000000" w:rsidRPr="00000000" w14:paraId="00000119">
                <w:pPr>
                  <w:bidi w:val="1"/>
                  <w:spacing w:after="200" w:line="276" w:lineRule="auto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يقارن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بين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أنواع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مختلفة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من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التربة</w:t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11A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الثاني</w:t>
                </w:r>
              </w:p>
            </w:tc>
            <w:tc>
              <w:tcPr/>
              <w:p w:rsidR="00000000" w:rsidDel="00000000" w:rsidP="00000000" w:rsidRDefault="00000000" w:rsidRPr="00000000" w14:paraId="0000011B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فيم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تختلف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أنواع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التربة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؟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11D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الثالث</w:t>
                </w:r>
              </w:p>
            </w:tc>
            <w:tc>
              <w:tcPr/>
              <w:p w:rsidR="00000000" w:rsidDel="00000000" w:rsidP="00000000" w:rsidRDefault="00000000" w:rsidRPr="00000000" w14:paraId="0000011E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ما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أهمية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التربة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؟ -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مراجعة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الدرس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120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الرابع</w:t>
                </w:r>
              </w:p>
            </w:tc>
            <w:tc>
              <w:tcPr/>
              <w:p w:rsidR="00000000" w:rsidDel="00000000" w:rsidP="00000000" w:rsidRDefault="00000000" w:rsidRPr="00000000" w14:paraId="00000121">
                <w:pPr>
                  <w:bidi w:val="1"/>
                  <w:rPr>
                    <w:b w:val="1"/>
                    <w:sz w:val="32"/>
                    <w:szCs w:val="32"/>
                    <w:shd w:fill="d9d9d9" w:val="clear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shd w:fill="d9d9d9" w:val="clear"/>
                    <w:rtl w:val="1"/>
                  </w:rPr>
                  <w:t xml:space="preserve">إجازة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shd w:fill="d9d9d9" w:val="clear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shd w:fill="d9d9d9" w:val="clear"/>
                    <w:rtl w:val="1"/>
                  </w:rPr>
                  <w:t xml:space="preserve">إضافية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sz w:val="32"/>
                    <w:szCs w:val="32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23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bidi w:val="1"/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الأسبوع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السادس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عشر</w:t>
      </w:r>
      <w:r w:rsidDel="00000000" w:rsidR="00000000" w:rsidRPr="00000000">
        <w:rPr>
          <w:b w:val="1"/>
          <w:sz w:val="32"/>
          <w:szCs w:val="32"/>
          <w:rtl w:val="1"/>
        </w:rPr>
        <w:t xml:space="preserve"> (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23– 27/ 06/ 1447 </w:t>
      </w:r>
      <w:r w:rsidDel="00000000" w:rsidR="00000000" w:rsidRPr="00000000">
        <w:rPr>
          <w:b w:val="1"/>
          <w:sz w:val="32"/>
          <w:szCs w:val="32"/>
          <w:rtl w:val="1"/>
        </w:rPr>
        <w:t xml:space="preserve">هـ</w:t>
      </w:r>
      <w:r w:rsidDel="00000000" w:rsidR="00000000" w:rsidRPr="00000000">
        <w:rPr>
          <w:b w:val="1"/>
          <w:sz w:val="32"/>
          <w:szCs w:val="32"/>
          <w:rtl w:val="1"/>
        </w:rPr>
        <w:t xml:space="preserve">)</w:t>
      </w:r>
    </w:p>
    <w:sdt>
      <w:sdtPr>
        <w:lock w:val="contentLocked"/>
        <w:id w:val="-240687850"/>
        <w:tag w:val="goog_rdk_7"/>
      </w:sdtPr>
      <w:sdtContent>
        <w:tbl>
          <w:tblPr>
            <w:tblStyle w:val="Table16"/>
            <w:bidiVisual w:val="1"/>
            <w:tblW w:w="8640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880"/>
            <w:gridCol w:w="2880"/>
            <w:gridCol w:w="2880"/>
            <w:tblGridChange w:id="0">
              <w:tblGrid>
                <w:gridCol w:w="2880"/>
                <w:gridCol w:w="2880"/>
                <w:gridCol w:w="288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25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</w:p>
            </w:tc>
            <w:tc>
              <w:tcPr/>
              <w:p w:rsidR="00000000" w:rsidDel="00000000" w:rsidP="00000000" w:rsidRDefault="00000000" w:rsidRPr="00000000" w14:paraId="00000126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موضوع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الدرس</w:t>
                </w:r>
              </w:p>
            </w:tc>
            <w:tc>
              <w:tcPr/>
              <w:p w:rsidR="00000000" w:rsidDel="00000000" w:rsidP="00000000" w:rsidRDefault="00000000" w:rsidRPr="00000000" w14:paraId="00000127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الهدف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التعليمي</w:t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128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الأول</w:t>
                </w:r>
              </w:p>
            </w:tc>
            <w:tc>
              <w:tcPr/>
              <w:p w:rsidR="00000000" w:rsidDel="00000000" w:rsidP="00000000" w:rsidRDefault="00000000" w:rsidRPr="00000000" w14:paraId="00000129">
                <w:pPr>
                  <w:bidi w:val="1"/>
                  <w:rPr>
                    <w:b w:val="1"/>
                    <w:sz w:val="32"/>
                    <w:szCs w:val="32"/>
                    <w:shd w:fill="d9d9d9" w:val="clear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shd w:fill="d9d9d9" w:val="clear"/>
                    <w:rtl w:val="1"/>
                  </w:rPr>
                  <w:t xml:space="preserve">إجازة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shd w:fill="d9d9d9" w:val="clear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shd w:fill="d9d9d9" w:val="clear"/>
                    <w:rtl w:val="1"/>
                  </w:rPr>
                  <w:t xml:space="preserve">إضافية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12A">
                <w:pPr>
                  <w:bidi w:val="1"/>
                  <w:spacing w:after="200" w:line="276" w:lineRule="auto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B">
                <w:pPr>
                  <w:bidi w:val="1"/>
                  <w:spacing w:after="200" w:line="276" w:lineRule="auto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يصف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كيف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تتكون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الأحافير</w:t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12C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الثاني</w:t>
                </w:r>
              </w:p>
            </w:tc>
            <w:tc>
              <w:tcPr/>
              <w:p w:rsidR="00000000" w:rsidDel="00000000" w:rsidP="00000000" w:rsidRDefault="00000000" w:rsidRPr="00000000" w14:paraId="0000012D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الأحافير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والوقود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الأحفوري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-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تهيئة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واستكشاف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12F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الثالث</w:t>
                </w:r>
              </w:p>
            </w:tc>
            <w:tc>
              <w:tcPr/>
              <w:p w:rsidR="00000000" w:rsidDel="00000000" w:rsidP="00000000" w:rsidRDefault="00000000" w:rsidRPr="00000000" w14:paraId="00000130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كيف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تكونت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الأحافير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؟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132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الرابع</w:t>
                </w:r>
              </w:p>
            </w:tc>
            <w:tc>
              <w:tcPr/>
              <w:p w:rsidR="00000000" w:rsidDel="00000000" w:rsidP="00000000" w:rsidRDefault="00000000" w:rsidRPr="00000000" w14:paraId="00000133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ما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الوقود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الأحفوري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؟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35">
      <w:pPr>
        <w:bidi w:val="1"/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الأسبوع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السابع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عشر</w:t>
      </w:r>
      <w:r w:rsidDel="00000000" w:rsidR="00000000" w:rsidRPr="00000000">
        <w:rPr>
          <w:b w:val="1"/>
          <w:sz w:val="32"/>
          <w:szCs w:val="32"/>
          <w:rtl w:val="1"/>
        </w:rPr>
        <w:t xml:space="preserve"> (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01– 05/ 07/ 1447 </w:t>
      </w:r>
      <w:r w:rsidDel="00000000" w:rsidR="00000000" w:rsidRPr="00000000">
        <w:rPr>
          <w:b w:val="1"/>
          <w:sz w:val="32"/>
          <w:szCs w:val="32"/>
          <w:rtl w:val="1"/>
        </w:rPr>
        <w:t xml:space="preserve">هـ</w:t>
      </w:r>
      <w:r w:rsidDel="00000000" w:rsidR="00000000" w:rsidRPr="00000000">
        <w:rPr>
          <w:b w:val="1"/>
          <w:sz w:val="32"/>
          <w:szCs w:val="32"/>
          <w:rtl w:val="1"/>
        </w:rPr>
        <w:t xml:space="preserve">)</w:t>
      </w:r>
    </w:p>
    <w:sdt>
      <w:sdtPr>
        <w:lock w:val="contentLocked"/>
        <w:id w:val="258432572"/>
        <w:tag w:val="goog_rdk_8"/>
      </w:sdtPr>
      <w:sdtContent>
        <w:tbl>
          <w:tblPr>
            <w:tblStyle w:val="Table17"/>
            <w:bidiVisual w:val="1"/>
            <w:tblW w:w="8640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880"/>
            <w:gridCol w:w="2880"/>
            <w:gridCol w:w="2880"/>
            <w:tblGridChange w:id="0">
              <w:tblGrid>
                <w:gridCol w:w="2880"/>
                <w:gridCol w:w="2880"/>
                <w:gridCol w:w="288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36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</w:p>
            </w:tc>
            <w:tc>
              <w:tcPr/>
              <w:p w:rsidR="00000000" w:rsidDel="00000000" w:rsidP="00000000" w:rsidRDefault="00000000" w:rsidRPr="00000000" w14:paraId="00000137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موضوع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الدرس</w:t>
                </w:r>
              </w:p>
            </w:tc>
            <w:tc>
              <w:tcPr/>
              <w:p w:rsidR="00000000" w:rsidDel="00000000" w:rsidP="00000000" w:rsidRDefault="00000000" w:rsidRPr="00000000" w14:paraId="00000138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الهدف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التعليمي</w:t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139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الأول</w:t>
                </w:r>
              </w:p>
            </w:tc>
            <w:tc>
              <w:tcPr/>
              <w:p w:rsidR="00000000" w:rsidDel="00000000" w:rsidP="00000000" w:rsidRDefault="00000000" w:rsidRPr="00000000" w14:paraId="0000013A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موارد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الأرض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ما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الوقود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الأحفوري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؟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13B">
                <w:pPr>
                  <w:bidi w:val="1"/>
                  <w:spacing w:after="200" w:line="276" w:lineRule="auto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يذكر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أمثلة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على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الوقود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الأحفوري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ومصادر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الطاقة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الأخرى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13C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الثاني</w:t>
                </w:r>
              </w:p>
            </w:tc>
            <w:tc>
              <w:tcPr/>
              <w:p w:rsidR="00000000" w:rsidDel="00000000" w:rsidP="00000000" w:rsidRDefault="00000000" w:rsidRPr="00000000" w14:paraId="0000013D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ما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موارد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الطاقة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الأخرى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؟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مراجعة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الدرس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13F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الثالث</w:t>
                </w:r>
              </w:p>
            </w:tc>
            <w:tc>
              <w:tcPr/>
              <w:p w:rsidR="00000000" w:rsidDel="00000000" w:rsidP="00000000" w:rsidRDefault="00000000" w:rsidRPr="00000000" w14:paraId="00000140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مراجعة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الفصل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السادس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-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نموذج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إختبار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0" w:hRule="atLeast"/>
              <w:tblHeader w:val="0"/>
            </w:trPr>
            <w:tc>
              <w:tcPr/>
              <w:p w:rsidR="00000000" w:rsidDel="00000000" w:rsidP="00000000" w:rsidRDefault="00000000" w:rsidRPr="00000000" w14:paraId="00000142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اليوم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الرابع</w:t>
                </w:r>
              </w:p>
            </w:tc>
            <w:tc>
              <w:tcPr/>
              <w:p w:rsidR="00000000" w:rsidDel="00000000" w:rsidP="00000000" w:rsidRDefault="00000000" w:rsidRPr="00000000" w14:paraId="00000143">
                <w:pPr>
                  <w:bidi w:val="1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تغذية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32"/>
                    <w:szCs w:val="32"/>
                    <w:rtl w:val="1"/>
                  </w:rPr>
                  <w:t xml:space="preserve">راجعة</w:t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1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sz w:val="32"/>
                    <w:szCs w:val="3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45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الأسبوع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الثامن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عشر</w:t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08– 12/ 7/ 1447 </w:t>
      </w:r>
      <w:r w:rsidDel="00000000" w:rsidR="00000000" w:rsidRPr="00000000">
        <w:rPr>
          <w:b w:val="1"/>
          <w:sz w:val="32"/>
          <w:szCs w:val="32"/>
          <w:rtl w:val="1"/>
        </w:rPr>
        <w:t xml:space="preserve">هـ</w:t>
      </w:r>
      <w:r w:rsidDel="00000000" w:rsidR="00000000" w:rsidRPr="00000000">
        <w:rPr>
          <w:b w:val="1"/>
          <w:sz w:val="32"/>
          <w:szCs w:val="32"/>
          <w:rtl w:val="1"/>
        </w:rPr>
        <w:t xml:space="preserve">)    </w:t>
      </w:r>
    </w:p>
    <w:tbl>
      <w:tblPr>
        <w:tblStyle w:val="Table18"/>
        <w:bidiVisual w:val="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</w:p>
        </w:tc>
        <w:tc>
          <w:tcPr/>
          <w:p w:rsidR="00000000" w:rsidDel="00000000" w:rsidP="00000000" w:rsidRDefault="00000000" w:rsidRPr="00000000" w14:paraId="00000148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الدرس</w:t>
            </w:r>
          </w:p>
        </w:tc>
        <w:tc>
          <w:tcPr/>
          <w:p w:rsidR="00000000" w:rsidDel="00000000" w:rsidP="00000000" w:rsidRDefault="00000000" w:rsidRPr="00000000" w14:paraId="00000149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الهدف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التعليمي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14A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B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شاملة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C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الطلبة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ذهنيا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ونفسيا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للاختبارات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النهائية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14D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الثاني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150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الثالث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153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الرابع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6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9"/>
        <w:bidiVisual w:val="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إعداد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المعلمة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ريم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القرني</w:t>
            </w:r>
          </w:p>
        </w:tc>
        <w:tc>
          <w:tcPr/>
          <w:p w:rsidR="00000000" w:rsidDel="00000000" w:rsidP="00000000" w:rsidRDefault="00000000" w:rsidRPr="00000000" w14:paraId="0000015B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المعلمة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الأحمري</w:t>
            </w:r>
          </w:p>
        </w:tc>
        <w:tc>
          <w:tcPr/>
          <w:p w:rsidR="00000000" w:rsidDel="00000000" w:rsidP="00000000" w:rsidRDefault="00000000" w:rsidRPr="00000000" w14:paraId="0000015C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مديرة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المدرسة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سارا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قرين</w:t>
            </w:r>
          </w:p>
        </w:tc>
      </w:tr>
    </w:tbl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708.6614173228347" w:left="708.6614173228347" w:right="479.881889763781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aditional Arabic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aditional Arabic" w:cs="Traditional Arabic" w:eastAsia="Traditional Arabic" w:hAnsi="Traditional Arabic"/>
        <w:sz w:val="28"/>
        <w:szCs w:val="28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k8gnC8YTj/OUNArl1ztnKQUahQ==">CgMxLjAaHgoBMBIZChcICVITChF0YWJsZS5rNHdtZDdkcHpschofCgExEhoKGAgJUhQKEnRhYmxlLnVzZ2l1NXZldHJ0NxofCgEyEhoKGAgJUhQKEnRhYmxlLmVjZG9xcDg0NnA1NhofCgEzEhoKGAgJUhQKEnRhYmxlLjFjaDV6MHBwNnBlNRofCgE0EhoKGAgJUhQKEnRhYmxlLm1yZTdweWF4YnBtMxofCgE1EhoKGAgJUhQKEnRhYmxlLms2MzM0bnB6OWo5bhofCgE2EhoKGAgJUhQKEnRhYmxlLnpkbTk2Ymw0b3VrYRofCgE3EhoKGAgJUhQKEnRhYmxlLjhobzM2Mml0d2J3OBofCgE4EhoKGAgJUhQKEnRhYmxlLnd1YnhkczhodW01bTgAciExLWQ1N0RwdUJ6eGRyelpYWFVBOWpTVDgwbnFlSGFBa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