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7902" w14:textId="77777777" w:rsidR="004223A9" w:rsidRPr="004223A9" w:rsidRDefault="00000000" w:rsidP="004223A9">
      <w:pPr>
        <w:pStyle w:val="Heading1"/>
        <w:jc w:val="center"/>
        <w:rPr>
          <w:rFonts w:asciiTheme="majorBidi" w:hAnsiTheme="majorBidi"/>
          <w:sz w:val="76"/>
          <w:szCs w:val="76"/>
        </w:rPr>
      </w:pPr>
      <w:r w:rsidRPr="004223A9">
        <w:rPr>
          <w:rFonts w:asciiTheme="majorBidi" w:hAnsiTheme="majorBidi"/>
          <w:sz w:val="76"/>
          <w:szCs w:val="76"/>
        </w:rPr>
        <w:t xml:space="preserve">English </w:t>
      </w:r>
      <w:r w:rsidR="004223A9" w:rsidRPr="004223A9">
        <w:rPr>
          <w:rFonts w:asciiTheme="majorBidi" w:hAnsiTheme="majorBidi"/>
          <w:sz w:val="76"/>
          <w:szCs w:val="76"/>
        </w:rPr>
        <w:t>Practice Paper</w:t>
      </w:r>
    </w:p>
    <w:p w14:paraId="4B48E05B" w14:textId="2FC3BA60" w:rsidR="00391EE5" w:rsidRPr="004223A9" w:rsidRDefault="00000000" w:rsidP="004223A9">
      <w:pPr>
        <w:pStyle w:val="Heading1"/>
        <w:jc w:val="center"/>
        <w:rPr>
          <w:rFonts w:asciiTheme="majorBidi" w:hAnsiTheme="majorBidi"/>
          <w:sz w:val="76"/>
          <w:szCs w:val="76"/>
        </w:rPr>
      </w:pPr>
      <w:r w:rsidRPr="004223A9">
        <w:rPr>
          <w:rFonts w:asciiTheme="majorBidi" w:hAnsiTheme="majorBidi"/>
          <w:sz w:val="76"/>
          <w:szCs w:val="76"/>
        </w:rPr>
        <w:t>Grade 9 Advanced</w:t>
      </w:r>
    </w:p>
    <w:p w14:paraId="45D3D687" w14:textId="02D1D067" w:rsidR="00391EE5" w:rsidRDefault="00000000" w:rsidP="004223A9">
      <w:pPr>
        <w:jc w:val="center"/>
        <w:rPr>
          <w:rFonts w:asciiTheme="majorBidi" w:hAnsiTheme="majorBidi" w:cstheme="majorBidi"/>
          <w:sz w:val="70"/>
          <w:szCs w:val="70"/>
        </w:rPr>
      </w:pPr>
      <w:r w:rsidRPr="004223A9">
        <w:rPr>
          <w:rFonts w:asciiTheme="majorBidi" w:hAnsiTheme="majorBidi" w:cstheme="majorBidi"/>
          <w:sz w:val="70"/>
          <w:szCs w:val="70"/>
        </w:rPr>
        <w:t xml:space="preserve">Grammar &amp; Vocabulary </w:t>
      </w:r>
    </w:p>
    <w:p w14:paraId="70E64419" w14:textId="77777777" w:rsidR="004223A9" w:rsidRPr="004223A9" w:rsidRDefault="004223A9" w:rsidP="004223A9">
      <w:pPr>
        <w:jc w:val="center"/>
        <w:rPr>
          <w:rFonts w:asciiTheme="majorBidi" w:hAnsiTheme="majorBidi" w:cstheme="majorBidi"/>
          <w:sz w:val="70"/>
          <w:szCs w:val="70"/>
        </w:rPr>
      </w:pPr>
    </w:p>
    <w:p w14:paraId="6AD9E038" w14:textId="400ABEFC" w:rsidR="00391EE5" w:rsidRDefault="00000000">
      <w:r>
        <w:t xml:space="preserve">Time: 45 minutes    Total Marks: </w:t>
      </w:r>
      <w:r w:rsidR="00BB2096">
        <w:t>42 marks</w:t>
      </w:r>
    </w:p>
    <w:p w14:paraId="4ABDA957" w14:textId="77777777" w:rsidR="004223A9" w:rsidRDefault="00000000">
      <w:r>
        <w:t xml:space="preserve">Name: __________________ </w:t>
      </w:r>
    </w:p>
    <w:p w14:paraId="15CF3BA2" w14:textId="77777777" w:rsidR="004223A9" w:rsidRDefault="00000000">
      <w:r>
        <w:t xml:space="preserve">  Class: __________   </w:t>
      </w:r>
    </w:p>
    <w:p w14:paraId="1A415229" w14:textId="77777777" w:rsidR="004223A9" w:rsidRDefault="00000000">
      <w:r>
        <w:t>Date: __________</w:t>
      </w:r>
    </w:p>
    <w:p w14:paraId="44ED649E" w14:textId="77777777" w:rsidR="004223A9" w:rsidRDefault="004223A9"/>
    <w:p w14:paraId="632EC737" w14:textId="77777777" w:rsidR="004223A9" w:rsidRDefault="004223A9"/>
    <w:p w14:paraId="7720EA39" w14:textId="77777777" w:rsidR="004223A9" w:rsidRDefault="004223A9"/>
    <w:p w14:paraId="0DDC920E" w14:textId="77777777" w:rsidR="004223A9" w:rsidRDefault="004223A9"/>
    <w:p w14:paraId="4BDCABCD" w14:textId="77777777" w:rsidR="004223A9" w:rsidRDefault="004223A9"/>
    <w:p w14:paraId="00878256" w14:textId="77777777" w:rsidR="004223A9" w:rsidRDefault="004223A9"/>
    <w:p w14:paraId="300917B2" w14:textId="77777777" w:rsidR="004223A9" w:rsidRDefault="004223A9"/>
    <w:p w14:paraId="69A6A441" w14:textId="77777777" w:rsidR="004223A9" w:rsidRDefault="004223A9"/>
    <w:p w14:paraId="249C27D2" w14:textId="77777777" w:rsidR="004223A9" w:rsidRDefault="004223A9"/>
    <w:p w14:paraId="437BA2C1" w14:textId="38F831D2" w:rsidR="00391EE5" w:rsidRDefault="00000000">
      <w:r>
        <w:br/>
      </w:r>
    </w:p>
    <w:p w14:paraId="2DEB561A" w14:textId="77777777" w:rsidR="004223A9" w:rsidRDefault="004223A9"/>
    <w:p w14:paraId="61D19671" w14:textId="5B2C6540" w:rsidR="004223A9" w:rsidRPr="004223A9" w:rsidRDefault="004223A9">
      <w:pPr>
        <w:rPr>
          <w:rFonts w:asciiTheme="majorBidi" w:hAnsiTheme="majorBidi" w:cstheme="majorBidi"/>
          <w:b/>
          <w:bCs/>
          <w:sz w:val="34"/>
          <w:szCs w:val="34"/>
          <w:u w:val="single"/>
        </w:rPr>
      </w:pPr>
      <w:r w:rsidRPr="004223A9">
        <w:rPr>
          <w:rFonts w:asciiTheme="majorBidi" w:hAnsiTheme="majorBidi" w:cstheme="majorBidi"/>
          <w:b/>
          <w:bCs/>
          <w:sz w:val="30"/>
          <w:szCs w:val="30"/>
          <w:u w:val="single"/>
        </w:rPr>
        <w:lastRenderedPageBreak/>
        <w:t>Choose the correct answers:</w:t>
      </w:r>
    </w:p>
    <w:p w14:paraId="791F9ADB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 xml:space="preserve">1. My sister lives in the </w:t>
      </w:r>
      <w:proofErr w:type="gramStart"/>
      <w:r w:rsidRPr="004223A9">
        <w:rPr>
          <w:rFonts w:asciiTheme="majorBidi" w:hAnsiTheme="majorBidi" w:cstheme="majorBidi"/>
          <w:sz w:val="26"/>
          <w:szCs w:val="26"/>
        </w:rPr>
        <w:t>student __</w:t>
      </w:r>
      <w:proofErr w:type="gramEnd"/>
      <w:r w:rsidRPr="004223A9">
        <w:rPr>
          <w:rFonts w:asciiTheme="majorBidi" w:hAnsiTheme="majorBidi" w:cstheme="majorBidi"/>
          <w:sz w:val="26"/>
          <w:szCs w:val="26"/>
        </w:rPr>
        <w:t>____ at university.</w:t>
      </w:r>
      <w:r w:rsidRPr="004223A9">
        <w:rPr>
          <w:rFonts w:asciiTheme="majorBidi" w:hAnsiTheme="majorBidi" w:cstheme="majorBidi"/>
          <w:sz w:val="26"/>
          <w:szCs w:val="26"/>
        </w:rPr>
        <w:br/>
        <w:t>a) commute b) dorm c) campus d) schedule</w:t>
      </w:r>
    </w:p>
    <w:p w14:paraId="4C84AE1B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2. I have to ______ two hours every day to school.</w:t>
      </w:r>
      <w:r w:rsidRPr="004223A9">
        <w:rPr>
          <w:rFonts w:asciiTheme="majorBidi" w:hAnsiTheme="majorBidi" w:cstheme="majorBidi"/>
          <w:sz w:val="26"/>
          <w:szCs w:val="26"/>
        </w:rPr>
        <w:br/>
        <w:t>a) commute b) plan c) prefer d) afford</w:t>
      </w:r>
    </w:p>
    <w:p w14:paraId="1918270A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3. The university ______ is very large and modern.</w:t>
      </w:r>
      <w:r w:rsidRPr="004223A9">
        <w:rPr>
          <w:rFonts w:asciiTheme="majorBidi" w:hAnsiTheme="majorBidi" w:cstheme="majorBidi"/>
          <w:sz w:val="26"/>
          <w:szCs w:val="26"/>
        </w:rPr>
        <w:br/>
        <w:t>a) campus b) dorm c) environment d) schedule</w:t>
      </w:r>
    </w:p>
    <w:p w14:paraId="4E9E6D52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4. Our school has great sports ______.</w:t>
      </w:r>
      <w:r w:rsidRPr="004223A9">
        <w:rPr>
          <w:rFonts w:asciiTheme="majorBidi" w:hAnsiTheme="majorBidi" w:cstheme="majorBidi"/>
          <w:sz w:val="26"/>
          <w:szCs w:val="26"/>
        </w:rPr>
        <w:br/>
        <w:t>a) facilities b) preferences c) commutes d) plans</w:t>
      </w:r>
    </w:p>
    <w:p w14:paraId="2ED4AF98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5. This apartment is small but very ______.</w:t>
      </w:r>
      <w:r w:rsidRPr="004223A9">
        <w:rPr>
          <w:rFonts w:asciiTheme="majorBidi" w:hAnsiTheme="majorBidi" w:cstheme="majorBidi"/>
          <w:sz w:val="26"/>
          <w:szCs w:val="26"/>
        </w:rPr>
        <w:br/>
        <w:t>a) affordable b) terrible c) expensive d) modern</w:t>
      </w:r>
    </w:p>
    <w:p w14:paraId="306114AA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6. My ______ is to study abroad next year.</w:t>
      </w:r>
      <w:r w:rsidRPr="004223A9">
        <w:rPr>
          <w:rFonts w:asciiTheme="majorBidi" w:hAnsiTheme="majorBidi" w:cstheme="majorBidi"/>
          <w:sz w:val="26"/>
          <w:szCs w:val="26"/>
        </w:rPr>
        <w:br/>
        <w:t>a) environment b) plan c) commute d) campus</w:t>
      </w:r>
    </w:p>
    <w:p w14:paraId="17628B50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7. I need to check my ______ for tomorrow’s classes.</w:t>
      </w:r>
      <w:r w:rsidRPr="004223A9">
        <w:rPr>
          <w:rFonts w:asciiTheme="majorBidi" w:hAnsiTheme="majorBidi" w:cstheme="majorBidi"/>
          <w:sz w:val="26"/>
          <w:szCs w:val="26"/>
        </w:rPr>
        <w:br/>
        <w:t>a) schedule b) environment c) facilities d) dorm</w:t>
      </w:r>
    </w:p>
    <w:p w14:paraId="3A872F77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8. This café is my first ______ for studying.</w:t>
      </w:r>
      <w:r w:rsidRPr="004223A9">
        <w:rPr>
          <w:rFonts w:asciiTheme="majorBidi" w:hAnsiTheme="majorBidi" w:cstheme="majorBidi"/>
          <w:sz w:val="26"/>
          <w:szCs w:val="26"/>
        </w:rPr>
        <w:br/>
        <w:t>a) preference b) environment c) plan d) commute</w:t>
      </w:r>
    </w:p>
    <w:p w14:paraId="6F34B2EE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9. The learning ______ here is calm and supportive.</w:t>
      </w:r>
      <w:r w:rsidRPr="004223A9">
        <w:rPr>
          <w:rFonts w:asciiTheme="majorBidi" w:hAnsiTheme="majorBidi" w:cstheme="majorBidi"/>
          <w:sz w:val="26"/>
          <w:szCs w:val="26"/>
        </w:rPr>
        <w:br/>
        <w:t>a) environment b) dorm c) campus d) commute</w:t>
      </w:r>
    </w:p>
    <w:p w14:paraId="53C15855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10. This test is ______ than the last one.</w:t>
      </w:r>
      <w:r w:rsidRPr="004223A9">
        <w:rPr>
          <w:rFonts w:asciiTheme="majorBidi" w:hAnsiTheme="majorBidi" w:cstheme="majorBidi"/>
          <w:sz w:val="26"/>
          <w:szCs w:val="26"/>
        </w:rPr>
        <w:br/>
        <w:t>a) easy b) easier c) easiest d) more easy</w:t>
      </w:r>
    </w:p>
    <w:p w14:paraId="3B66A918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11. My school is the ______ in the area.</w:t>
      </w:r>
      <w:r w:rsidRPr="004223A9">
        <w:rPr>
          <w:rFonts w:asciiTheme="majorBidi" w:hAnsiTheme="majorBidi" w:cstheme="majorBidi"/>
          <w:sz w:val="26"/>
          <w:szCs w:val="26"/>
        </w:rPr>
        <w:br/>
        <w:t>a) good b) better c) best d) most good</w:t>
      </w:r>
    </w:p>
    <w:p w14:paraId="6C71CCFE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12. Online learning is ______ expensive than private lessons.</w:t>
      </w:r>
      <w:r w:rsidRPr="004223A9">
        <w:rPr>
          <w:rFonts w:asciiTheme="majorBidi" w:hAnsiTheme="majorBidi" w:cstheme="majorBidi"/>
          <w:sz w:val="26"/>
          <w:szCs w:val="26"/>
        </w:rPr>
        <w:br/>
        <w:t>a) less b) least c) little d) few</w:t>
      </w:r>
    </w:p>
    <w:p w14:paraId="64D20CDB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13. This road is the ______ way to school.</w:t>
      </w:r>
      <w:r w:rsidRPr="004223A9">
        <w:rPr>
          <w:rFonts w:asciiTheme="majorBidi" w:hAnsiTheme="majorBidi" w:cstheme="majorBidi"/>
          <w:sz w:val="26"/>
          <w:szCs w:val="26"/>
        </w:rPr>
        <w:br/>
        <w:t>a) short b) shorter c) shortest d) more short</w:t>
      </w:r>
    </w:p>
    <w:p w14:paraId="69440CA4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14. I think I ______ study tonight.</w:t>
      </w:r>
      <w:r w:rsidRPr="004223A9">
        <w:rPr>
          <w:rFonts w:asciiTheme="majorBidi" w:hAnsiTheme="majorBidi" w:cstheme="majorBidi"/>
          <w:sz w:val="26"/>
          <w:szCs w:val="26"/>
        </w:rPr>
        <w:br/>
        <w:t>a) going to b) might c) was d) did</w:t>
      </w:r>
    </w:p>
    <w:p w14:paraId="72A5DCAC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lastRenderedPageBreak/>
        <w:t>15. We are ______ visit the campus tomorrow.</w:t>
      </w:r>
      <w:r w:rsidRPr="004223A9">
        <w:rPr>
          <w:rFonts w:asciiTheme="majorBidi" w:hAnsiTheme="majorBidi" w:cstheme="majorBidi"/>
          <w:sz w:val="26"/>
          <w:szCs w:val="26"/>
        </w:rPr>
        <w:br/>
        <w:t>a) going to b) went to c) go d) goes</w:t>
      </w:r>
    </w:p>
    <w:p w14:paraId="600F9E4E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16. It’s cloudy. It ______ rain later.</w:t>
      </w:r>
      <w:r w:rsidRPr="004223A9">
        <w:rPr>
          <w:rFonts w:asciiTheme="majorBidi" w:hAnsiTheme="majorBidi" w:cstheme="majorBidi"/>
          <w:sz w:val="26"/>
          <w:szCs w:val="26"/>
        </w:rPr>
        <w:br/>
        <w:t>a) must b) might c) should d) did</w:t>
      </w:r>
    </w:p>
    <w:p w14:paraId="5238FEDC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17. I like the dorm. ______, it is close to campus.</w:t>
      </w:r>
      <w:r w:rsidRPr="004223A9">
        <w:rPr>
          <w:rFonts w:asciiTheme="majorBidi" w:hAnsiTheme="majorBidi" w:cstheme="majorBidi"/>
          <w:sz w:val="26"/>
          <w:szCs w:val="26"/>
        </w:rPr>
        <w:br/>
        <w:t>a) Also b) Because c) However d) Conclusion</w:t>
      </w:r>
    </w:p>
    <w:p w14:paraId="6F9626AB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18. This course is hard. ______, it’s useful.</w:t>
      </w:r>
      <w:r w:rsidRPr="004223A9">
        <w:rPr>
          <w:rFonts w:asciiTheme="majorBidi" w:hAnsiTheme="majorBidi" w:cstheme="majorBidi"/>
          <w:sz w:val="26"/>
          <w:szCs w:val="26"/>
        </w:rPr>
        <w:br/>
        <w:t>a) However b) Because c) Also d) First</w:t>
      </w:r>
    </w:p>
    <w:p w14:paraId="6E566BC6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19. I stayed home ______ I was sick.</w:t>
      </w:r>
      <w:r w:rsidRPr="004223A9">
        <w:rPr>
          <w:rFonts w:asciiTheme="majorBidi" w:hAnsiTheme="majorBidi" w:cstheme="majorBidi"/>
          <w:sz w:val="26"/>
          <w:szCs w:val="26"/>
        </w:rPr>
        <w:br/>
        <w:t>a) because b) however c) conclusion d) also</w:t>
      </w:r>
    </w:p>
    <w:p w14:paraId="04717C4D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20. She studied hard; ______, she passed the exam.</w:t>
      </w:r>
      <w:r w:rsidRPr="004223A9">
        <w:rPr>
          <w:rFonts w:asciiTheme="majorBidi" w:hAnsiTheme="majorBidi" w:cstheme="majorBidi"/>
          <w:sz w:val="26"/>
          <w:szCs w:val="26"/>
        </w:rPr>
        <w:br/>
        <w:t>a) therefore b) however c) because d) also</w:t>
      </w:r>
    </w:p>
    <w:p w14:paraId="10BA42B5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21. In ______, students should manage time well.</w:t>
      </w:r>
      <w:r w:rsidRPr="004223A9">
        <w:rPr>
          <w:rFonts w:asciiTheme="majorBidi" w:hAnsiTheme="majorBidi" w:cstheme="majorBidi"/>
          <w:sz w:val="26"/>
          <w:szCs w:val="26"/>
        </w:rPr>
        <w:br/>
        <w:t>a) conclusion b) however c) because d) also</w:t>
      </w:r>
    </w:p>
    <w:p w14:paraId="549DDE16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22. You ______ study more if you want high marks.</w:t>
      </w:r>
      <w:r w:rsidRPr="004223A9">
        <w:rPr>
          <w:rFonts w:asciiTheme="majorBidi" w:hAnsiTheme="majorBidi" w:cstheme="majorBidi"/>
          <w:sz w:val="26"/>
          <w:szCs w:val="26"/>
        </w:rPr>
        <w:br/>
        <w:t>a) should b) mustn’t c) mightn’t d) was</w:t>
      </w:r>
    </w:p>
    <w:p w14:paraId="475DE502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23. You ______ wear a helmet when riding a bike.</w:t>
      </w:r>
      <w:r w:rsidRPr="004223A9">
        <w:rPr>
          <w:rFonts w:asciiTheme="majorBidi" w:hAnsiTheme="majorBidi" w:cstheme="majorBidi"/>
          <w:sz w:val="26"/>
          <w:szCs w:val="26"/>
        </w:rPr>
        <w:br/>
        <w:t>a) must b) might c) could d) did</w:t>
      </w:r>
    </w:p>
    <w:p w14:paraId="78275098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24. He ______ be at home; the lights are off.</w:t>
      </w:r>
      <w:r w:rsidRPr="004223A9">
        <w:rPr>
          <w:rFonts w:asciiTheme="majorBidi" w:hAnsiTheme="majorBidi" w:cstheme="majorBidi"/>
          <w:sz w:val="26"/>
          <w:szCs w:val="26"/>
        </w:rPr>
        <w:br/>
        <w:t>a) might b) must c) should d) will</w:t>
      </w:r>
    </w:p>
    <w:p w14:paraId="174BD361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25. ______ your homework before class.</w:t>
      </w:r>
      <w:r w:rsidRPr="004223A9">
        <w:rPr>
          <w:rFonts w:asciiTheme="majorBidi" w:hAnsiTheme="majorBidi" w:cstheme="majorBidi"/>
          <w:sz w:val="26"/>
          <w:szCs w:val="26"/>
        </w:rPr>
        <w:br/>
        <w:t>a) Do b) Does c) Did d) Doing</w:t>
      </w:r>
    </w:p>
    <w:p w14:paraId="52F8E2F7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26. ______ late for school!</w:t>
      </w:r>
      <w:r w:rsidRPr="004223A9">
        <w:rPr>
          <w:rFonts w:asciiTheme="majorBidi" w:hAnsiTheme="majorBidi" w:cstheme="majorBidi"/>
          <w:sz w:val="26"/>
          <w:szCs w:val="26"/>
        </w:rPr>
        <w:br/>
        <w:t>a) Don’t be b) Not be c) No be d) Wasn’t</w:t>
      </w:r>
    </w:p>
    <w:p w14:paraId="3127F672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27. ______ the instructions carefully.</w:t>
      </w:r>
      <w:r w:rsidRPr="004223A9">
        <w:rPr>
          <w:rFonts w:asciiTheme="majorBidi" w:hAnsiTheme="majorBidi" w:cstheme="majorBidi"/>
          <w:sz w:val="26"/>
          <w:szCs w:val="26"/>
        </w:rPr>
        <w:br/>
        <w:t>a) Read b) Reads c) Reading d) Readed</w:t>
      </w:r>
    </w:p>
    <w:p w14:paraId="65264FA6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28. I wanted to go out, ______ it was raining.</w:t>
      </w:r>
      <w:r w:rsidRPr="004223A9">
        <w:rPr>
          <w:rFonts w:asciiTheme="majorBidi" w:hAnsiTheme="majorBidi" w:cstheme="majorBidi"/>
          <w:sz w:val="26"/>
          <w:szCs w:val="26"/>
        </w:rPr>
        <w:br/>
        <w:t>a) but b) and c) so d) or</w:t>
      </w:r>
    </w:p>
    <w:p w14:paraId="09CA8426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lastRenderedPageBreak/>
        <w:t>29. She studied hard, ______ she passed.</w:t>
      </w:r>
      <w:r w:rsidRPr="004223A9">
        <w:rPr>
          <w:rFonts w:asciiTheme="majorBidi" w:hAnsiTheme="majorBidi" w:cstheme="majorBidi"/>
          <w:sz w:val="26"/>
          <w:szCs w:val="26"/>
        </w:rPr>
        <w:br/>
        <w:t>a) so b) but c) or d) yet</w:t>
      </w:r>
    </w:p>
    <w:p w14:paraId="393C6E69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30. You can take the bus ______ walk.</w:t>
      </w:r>
      <w:r w:rsidRPr="004223A9">
        <w:rPr>
          <w:rFonts w:asciiTheme="majorBidi" w:hAnsiTheme="majorBidi" w:cstheme="majorBidi"/>
          <w:sz w:val="26"/>
          <w:szCs w:val="26"/>
        </w:rPr>
        <w:br/>
        <w:t>a) or b) and c) so d) but</w:t>
      </w:r>
    </w:p>
    <w:p w14:paraId="5E648C5B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31. The campus is beautiful; ______, it is modern.</w:t>
      </w:r>
      <w:r w:rsidRPr="004223A9">
        <w:rPr>
          <w:rFonts w:asciiTheme="majorBidi" w:hAnsiTheme="majorBidi" w:cstheme="majorBidi"/>
          <w:sz w:val="26"/>
          <w:szCs w:val="26"/>
        </w:rPr>
        <w:br/>
        <w:t>a) furthermore b) however c) because d) but</w:t>
      </w:r>
    </w:p>
    <w:p w14:paraId="52697392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32. I was tired; ______, I finished my work.</w:t>
      </w:r>
      <w:r w:rsidRPr="004223A9">
        <w:rPr>
          <w:rFonts w:asciiTheme="majorBidi" w:hAnsiTheme="majorBidi" w:cstheme="majorBidi"/>
          <w:sz w:val="26"/>
          <w:szCs w:val="26"/>
        </w:rPr>
        <w:br/>
        <w:t>a) however b) furthermore c) because d) also</w:t>
      </w:r>
    </w:p>
    <w:p w14:paraId="32839330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33. I ______ to school when it started raining.</w:t>
      </w:r>
      <w:r w:rsidRPr="004223A9">
        <w:rPr>
          <w:rFonts w:asciiTheme="majorBidi" w:hAnsiTheme="majorBidi" w:cstheme="majorBidi"/>
          <w:sz w:val="26"/>
          <w:szCs w:val="26"/>
        </w:rPr>
        <w:br/>
        <w:t>a) was walking b) walked c) walk d) walks</w:t>
      </w:r>
    </w:p>
    <w:p w14:paraId="7CB26888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34. They ______ football yesterday.</w:t>
      </w:r>
      <w:r w:rsidRPr="004223A9">
        <w:rPr>
          <w:rFonts w:asciiTheme="majorBidi" w:hAnsiTheme="majorBidi" w:cstheme="majorBidi"/>
          <w:sz w:val="26"/>
          <w:szCs w:val="26"/>
        </w:rPr>
        <w:br/>
        <w:t>a) played b) were play c) playing d) plays</w:t>
      </w:r>
    </w:p>
    <w:p w14:paraId="63613046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35. She ______ dinner when I called.</w:t>
      </w:r>
      <w:r w:rsidRPr="004223A9">
        <w:rPr>
          <w:rFonts w:asciiTheme="majorBidi" w:hAnsiTheme="majorBidi" w:cstheme="majorBidi"/>
          <w:sz w:val="26"/>
          <w:szCs w:val="26"/>
        </w:rPr>
        <w:br/>
        <w:t>a) was cooking b) cooked c) cooks d) cook</w:t>
      </w:r>
    </w:p>
    <w:p w14:paraId="2285EBD6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36. We ______ our homework last night.</w:t>
      </w:r>
      <w:r w:rsidRPr="004223A9">
        <w:rPr>
          <w:rFonts w:asciiTheme="majorBidi" w:hAnsiTheme="majorBidi" w:cstheme="majorBidi"/>
          <w:sz w:val="26"/>
          <w:szCs w:val="26"/>
        </w:rPr>
        <w:br/>
        <w:t>a) finished b) were finishing c) finish d) finishes</w:t>
      </w:r>
    </w:p>
    <w:p w14:paraId="06B534A2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37. He ______ TV while his sister was studying.</w:t>
      </w:r>
      <w:r w:rsidRPr="004223A9">
        <w:rPr>
          <w:rFonts w:asciiTheme="majorBidi" w:hAnsiTheme="majorBidi" w:cstheme="majorBidi"/>
          <w:sz w:val="26"/>
          <w:szCs w:val="26"/>
        </w:rPr>
        <w:br/>
        <w:t>a) watched b) was watching c) watch d) watches</w:t>
      </w:r>
    </w:p>
    <w:p w14:paraId="70B0CDB1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38. I ______ my friend at the mall yesterday.</w:t>
      </w:r>
      <w:r w:rsidRPr="004223A9">
        <w:rPr>
          <w:rFonts w:asciiTheme="majorBidi" w:hAnsiTheme="majorBidi" w:cstheme="majorBidi"/>
          <w:sz w:val="26"/>
          <w:szCs w:val="26"/>
        </w:rPr>
        <w:br/>
        <w:t>a) met b) was meeting c) meet d) meets</w:t>
      </w:r>
    </w:p>
    <w:p w14:paraId="49CFEAE6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39. The teacher ______ when the bell rang.</w:t>
      </w:r>
      <w:r w:rsidRPr="004223A9">
        <w:rPr>
          <w:rFonts w:asciiTheme="majorBidi" w:hAnsiTheme="majorBidi" w:cstheme="majorBidi"/>
          <w:sz w:val="26"/>
          <w:szCs w:val="26"/>
        </w:rPr>
        <w:br/>
        <w:t>a) was speaking b) spoke c) speaks d) speaking</w:t>
      </w:r>
    </w:p>
    <w:p w14:paraId="48734D19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40. We ______ the project last week.</w:t>
      </w:r>
      <w:r w:rsidRPr="004223A9">
        <w:rPr>
          <w:rFonts w:asciiTheme="majorBidi" w:hAnsiTheme="majorBidi" w:cstheme="majorBidi"/>
          <w:sz w:val="26"/>
          <w:szCs w:val="26"/>
        </w:rPr>
        <w:br/>
        <w:t>a) completed b) were completing c) complete d) completes</w:t>
      </w:r>
    </w:p>
    <w:p w14:paraId="0A61A63B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41. She ______ to music while doing homework.</w:t>
      </w:r>
      <w:r w:rsidRPr="004223A9">
        <w:rPr>
          <w:rFonts w:asciiTheme="majorBidi" w:hAnsiTheme="majorBidi" w:cstheme="majorBidi"/>
          <w:sz w:val="26"/>
          <w:szCs w:val="26"/>
        </w:rPr>
        <w:br/>
        <w:t>a) listened b) was listening c) listens d) listen</w:t>
      </w:r>
    </w:p>
    <w:p w14:paraId="5F32D95B" w14:textId="77777777" w:rsidR="00391EE5" w:rsidRPr="004223A9" w:rsidRDefault="00000000">
      <w:pPr>
        <w:rPr>
          <w:rFonts w:asciiTheme="majorBidi" w:hAnsiTheme="majorBidi" w:cstheme="majorBidi"/>
          <w:sz w:val="26"/>
          <w:szCs w:val="26"/>
        </w:rPr>
      </w:pPr>
      <w:r w:rsidRPr="004223A9">
        <w:rPr>
          <w:rFonts w:asciiTheme="majorBidi" w:hAnsiTheme="majorBidi" w:cstheme="majorBidi"/>
          <w:sz w:val="26"/>
          <w:szCs w:val="26"/>
        </w:rPr>
        <w:t>42. I ______ a bus when I saw him.</w:t>
      </w:r>
      <w:r w:rsidRPr="004223A9">
        <w:rPr>
          <w:rFonts w:asciiTheme="majorBidi" w:hAnsiTheme="majorBidi" w:cstheme="majorBidi"/>
          <w:sz w:val="26"/>
          <w:szCs w:val="26"/>
        </w:rPr>
        <w:br/>
        <w:t>a) was waiting for b) waited c) wait d) waits</w:t>
      </w:r>
    </w:p>
    <w:sectPr w:rsidR="00391EE5" w:rsidRPr="004223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964903">
    <w:abstractNumId w:val="8"/>
  </w:num>
  <w:num w:numId="2" w16cid:durableId="1387994381">
    <w:abstractNumId w:val="6"/>
  </w:num>
  <w:num w:numId="3" w16cid:durableId="1813325062">
    <w:abstractNumId w:val="5"/>
  </w:num>
  <w:num w:numId="4" w16cid:durableId="2005162593">
    <w:abstractNumId w:val="4"/>
  </w:num>
  <w:num w:numId="5" w16cid:durableId="636767547">
    <w:abstractNumId w:val="7"/>
  </w:num>
  <w:num w:numId="6" w16cid:durableId="2086216438">
    <w:abstractNumId w:val="3"/>
  </w:num>
  <w:num w:numId="7" w16cid:durableId="53546465">
    <w:abstractNumId w:val="2"/>
  </w:num>
  <w:num w:numId="8" w16cid:durableId="1917130158">
    <w:abstractNumId w:val="1"/>
  </w:num>
  <w:num w:numId="9" w16cid:durableId="72129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D42"/>
    <w:rsid w:val="0029639D"/>
    <w:rsid w:val="00326F90"/>
    <w:rsid w:val="00391EE5"/>
    <w:rsid w:val="004223A9"/>
    <w:rsid w:val="00764D66"/>
    <w:rsid w:val="00AA1D8D"/>
    <w:rsid w:val="00B1218D"/>
    <w:rsid w:val="00B47730"/>
    <w:rsid w:val="00BB2096"/>
    <w:rsid w:val="00C00D74"/>
    <w:rsid w:val="00CB0664"/>
    <w:rsid w:val="00FC693F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23022"/>
  <w14:defaultImageDpi w14:val="300"/>
  <w15:docId w15:val="{B41D728B-242B-435E-966F-FA4CF8D7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3504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Raouf Mohammed Almondi   Mohammed Younis</cp:lastModifiedBy>
  <cp:revision>2</cp:revision>
  <cp:lastPrinted>2026-02-23T17:57:00Z</cp:lastPrinted>
  <dcterms:created xsi:type="dcterms:W3CDTF">2026-02-23T19:23:00Z</dcterms:created>
  <dcterms:modified xsi:type="dcterms:W3CDTF">2026-02-23T19:23:00Z</dcterms:modified>
  <cp:category/>
</cp:coreProperties>
</file>