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8669" w14:textId="77777777" w:rsidR="006000EA" w:rsidRPr="006000EA" w:rsidRDefault="00000000" w:rsidP="006000EA">
      <w:pPr>
        <w:pStyle w:val="Heading1"/>
        <w:jc w:val="center"/>
        <w:rPr>
          <w:sz w:val="100"/>
          <w:szCs w:val="100"/>
        </w:rPr>
      </w:pPr>
      <w:r w:rsidRPr="006000EA">
        <w:rPr>
          <w:sz w:val="100"/>
          <w:szCs w:val="100"/>
        </w:rPr>
        <w:t xml:space="preserve">English </w:t>
      </w:r>
      <w:r w:rsidR="006000EA" w:rsidRPr="006000EA">
        <w:rPr>
          <w:sz w:val="100"/>
          <w:szCs w:val="100"/>
        </w:rPr>
        <w:t>Practice Paper</w:t>
      </w:r>
      <w:r w:rsidRPr="006000EA">
        <w:rPr>
          <w:sz w:val="100"/>
          <w:szCs w:val="100"/>
        </w:rPr>
        <w:t xml:space="preserve"> </w:t>
      </w:r>
    </w:p>
    <w:p w14:paraId="7363F826" w14:textId="120333F2" w:rsidR="001776BB" w:rsidRPr="006000EA" w:rsidRDefault="00000000" w:rsidP="006000EA">
      <w:pPr>
        <w:pStyle w:val="Heading1"/>
        <w:jc w:val="center"/>
        <w:rPr>
          <w:sz w:val="100"/>
          <w:szCs w:val="100"/>
        </w:rPr>
      </w:pPr>
      <w:r w:rsidRPr="006000EA">
        <w:rPr>
          <w:sz w:val="100"/>
          <w:szCs w:val="100"/>
        </w:rPr>
        <w:t xml:space="preserve"> Grade 10 Advanced</w:t>
      </w:r>
    </w:p>
    <w:p w14:paraId="5D33C7AF" w14:textId="6EA5029D" w:rsidR="001776BB" w:rsidRDefault="00000000" w:rsidP="006000EA">
      <w:pPr>
        <w:jc w:val="center"/>
      </w:pPr>
      <w:r w:rsidRPr="006000EA">
        <w:rPr>
          <w:sz w:val="64"/>
          <w:szCs w:val="64"/>
        </w:rPr>
        <w:t xml:space="preserve">Vocabulary &amp; Grammar </w:t>
      </w:r>
    </w:p>
    <w:p w14:paraId="26806469" w14:textId="77777777" w:rsidR="001776BB" w:rsidRDefault="00000000">
      <w:r>
        <w:t>Time: 45 minutes    Total Marks: 50</w:t>
      </w:r>
      <w:r>
        <w:br/>
      </w:r>
    </w:p>
    <w:p w14:paraId="57DDDFB0" w14:textId="77777777" w:rsidR="006000EA" w:rsidRDefault="00000000">
      <w:r>
        <w:t xml:space="preserve">Name: ____________________ </w:t>
      </w:r>
    </w:p>
    <w:p w14:paraId="7AFBBED1" w14:textId="77777777" w:rsidR="006000EA" w:rsidRDefault="00000000">
      <w:r>
        <w:t xml:space="preserve">  Class: __________ </w:t>
      </w:r>
    </w:p>
    <w:p w14:paraId="2698CFD6" w14:textId="75DB593F" w:rsidR="001776BB" w:rsidRDefault="00000000">
      <w:r>
        <w:t xml:space="preserve">  Date: __________</w:t>
      </w:r>
      <w:r>
        <w:br/>
      </w:r>
    </w:p>
    <w:p w14:paraId="184D4809" w14:textId="77777777" w:rsidR="006000EA" w:rsidRPr="006000EA" w:rsidRDefault="006000EA" w:rsidP="006000EA">
      <w:pPr>
        <w:pStyle w:val="Heading2"/>
      </w:pPr>
      <w:r w:rsidRPr="006000EA">
        <w:lastRenderedPageBreak/>
        <w:t>Part 1: Vocabulary (1–15)</w:t>
      </w:r>
    </w:p>
    <w:p w14:paraId="67D12F80" w14:textId="77777777" w:rsidR="006000EA" w:rsidRPr="006000EA" w:rsidRDefault="006000EA" w:rsidP="006000EA">
      <w:pPr>
        <w:pStyle w:val="Heading2"/>
        <w:rPr>
          <w:color w:val="000000" w:themeColor="text1"/>
        </w:rPr>
      </w:pPr>
      <w:r w:rsidRPr="006000EA">
        <w:rPr>
          <w:color w:val="000000" w:themeColor="text1"/>
        </w:rPr>
        <w:t>Choose the correct answer.</w:t>
      </w:r>
    </w:p>
    <w:p w14:paraId="5F181E1C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My brother is studying ______ because he wants to become a doctor.</w:t>
      </w:r>
      <w:r w:rsidRPr="006000EA">
        <w:rPr>
          <w:color w:val="000000" w:themeColor="text1"/>
        </w:rPr>
        <w:br/>
        <w:t>a) sales rep b) pre-med c) graduation d) terrific</w:t>
      </w:r>
    </w:p>
    <w:p w14:paraId="3B48057E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After we finished school, we promised to ______.</w:t>
      </w:r>
      <w:r w:rsidRPr="006000EA">
        <w:rPr>
          <w:color w:val="000000" w:themeColor="text1"/>
        </w:rPr>
        <w:br/>
        <w:t>a) keep in touch b) on the road c) graduate d) awful</w:t>
      </w:r>
    </w:p>
    <w:p w14:paraId="55078D23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The band is ______ this summer, travelling from city to city.</w:t>
      </w:r>
      <w:r w:rsidRPr="006000EA">
        <w:rPr>
          <w:color w:val="000000" w:themeColor="text1"/>
        </w:rPr>
        <w:br/>
        <w:t>a) awful b) on the road c) pre-med d) disgusting</w:t>
      </w:r>
    </w:p>
    <w:p w14:paraId="1DBE53CE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Your presentation was ______! Everyone loved it.</w:t>
      </w:r>
      <w:r w:rsidRPr="006000EA">
        <w:rPr>
          <w:color w:val="000000" w:themeColor="text1"/>
        </w:rPr>
        <w:br/>
        <w:t>a) awful b) terrific c) disgusting d) kidding</w:t>
      </w:r>
    </w:p>
    <w:p w14:paraId="29A1C261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My uncle works as a ______ for a car company.</w:t>
      </w:r>
      <w:r w:rsidRPr="006000EA">
        <w:rPr>
          <w:color w:val="000000" w:themeColor="text1"/>
        </w:rPr>
        <w:br/>
        <w:t>a) sales rep b) graduate c) doctor d) traveler</w:t>
      </w:r>
    </w:p>
    <w:p w14:paraId="3DAAD416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“I won the lottery!” – “______! Are you serious?”</w:t>
      </w:r>
      <w:r w:rsidRPr="006000EA">
        <w:rPr>
          <w:color w:val="000000" w:themeColor="text1"/>
        </w:rPr>
        <w:br/>
        <w:t>a) Awful b) No way c) Disgusting d) Congratulations</w:t>
      </w:r>
    </w:p>
    <w:p w14:paraId="5D972975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“Relax, I’m just ______.”</w:t>
      </w:r>
      <w:r w:rsidRPr="006000EA">
        <w:rPr>
          <w:color w:val="000000" w:themeColor="text1"/>
        </w:rPr>
        <w:br/>
        <w:t>a) terrific b) kidding c) graduating d) touching</w:t>
      </w:r>
    </w:p>
    <w:p w14:paraId="0B1E42B3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The food smelled ______, so nobody ate it.</w:t>
      </w:r>
      <w:r w:rsidRPr="006000EA">
        <w:rPr>
          <w:color w:val="000000" w:themeColor="text1"/>
        </w:rPr>
        <w:br/>
        <w:t>a) terrific b) awful c) congratulations d) road</w:t>
      </w:r>
    </w:p>
    <w:p w14:paraId="22F194A9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That soup tastes ______. Please throw it away.</w:t>
      </w:r>
      <w:r w:rsidRPr="006000EA">
        <w:rPr>
          <w:color w:val="000000" w:themeColor="text1"/>
        </w:rPr>
        <w:br/>
        <w:t>a) disgusting b) terrific c) pre-med d) kidding</w:t>
      </w:r>
    </w:p>
    <w:p w14:paraId="28E0E3C0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“You passed all your exams!” – “______!”</w:t>
      </w:r>
      <w:r w:rsidRPr="006000EA">
        <w:rPr>
          <w:color w:val="000000" w:themeColor="text1"/>
        </w:rPr>
        <w:br/>
        <w:t>a) Awful b) Congratulations c) No way d) Disgusting</w:t>
      </w:r>
    </w:p>
    <w:p w14:paraId="568DF3BF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The ceremony for finishing school is called ______.</w:t>
      </w:r>
      <w:r w:rsidRPr="006000EA">
        <w:rPr>
          <w:color w:val="000000" w:themeColor="text1"/>
        </w:rPr>
        <w:br/>
        <w:t>a) graduation b) road c) rep d) touch</w:t>
      </w:r>
    </w:p>
    <w:p w14:paraId="1ECCCCAB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After graduation, she got a job and stayed ______ with her classmates.</w:t>
      </w:r>
      <w:r w:rsidRPr="006000EA">
        <w:rPr>
          <w:color w:val="000000" w:themeColor="text1"/>
        </w:rPr>
        <w:br/>
        <w:t>a) awful b) in touch c) on touch d) terrific</w:t>
      </w:r>
    </w:p>
    <w:p w14:paraId="31D46D46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lastRenderedPageBreak/>
        <w:t>The team spent two weeks ______ playing matches around the country.</w:t>
      </w:r>
      <w:r w:rsidRPr="006000EA">
        <w:rPr>
          <w:color w:val="000000" w:themeColor="text1"/>
        </w:rPr>
        <w:br/>
        <w:t>a) pre-med b) on the road c) kidding d) disgusting</w:t>
      </w:r>
    </w:p>
    <w:p w14:paraId="3D70F643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That movie was so boring — it was ______.</w:t>
      </w:r>
      <w:r w:rsidRPr="006000EA">
        <w:rPr>
          <w:color w:val="000000" w:themeColor="text1"/>
        </w:rPr>
        <w:br/>
        <w:t>a) terrific b) awful c) congratulations d) pre-med</w:t>
      </w:r>
    </w:p>
    <w:p w14:paraId="31A44E65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“I got you a new phone.” – “______! Thank you!”</w:t>
      </w:r>
      <w:r w:rsidRPr="006000EA">
        <w:rPr>
          <w:color w:val="000000" w:themeColor="text1"/>
        </w:rPr>
        <w:br/>
        <w:t>a) Awful b) Disgusting c) No way d) Terrific</w:t>
      </w:r>
    </w:p>
    <w:p w14:paraId="07603B4E" w14:textId="77777777" w:rsidR="006000EA" w:rsidRPr="006000EA" w:rsidRDefault="00000000" w:rsidP="006000EA">
      <w:pPr>
        <w:pStyle w:val="Heading2"/>
      </w:pPr>
      <w:r>
        <w:rPr>
          <w:color w:val="000000" w:themeColor="text1"/>
        </w:rPr>
        <w:pict w14:anchorId="35864801">
          <v:rect id="_x0000_i1025" style="width:0;height:1.5pt" o:hralign="center" o:hrstd="t" o:hr="t" fillcolor="#a0a0a0" stroked="f"/>
        </w:pict>
      </w:r>
    </w:p>
    <w:p w14:paraId="11CFE52C" w14:textId="77777777" w:rsidR="006000EA" w:rsidRPr="006000EA" w:rsidRDefault="006000EA" w:rsidP="006000EA">
      <w:pPr>
        <w:pStyle w:val="Heading2"/>
      </w:pPr>
      <w:r w:rsidRPr="006000EA">
        <w:t>Part 2: Sequencing Adverbs (16–20)</w:t>
      </w:r>
    </w:p>
    <w:p w14:paraId="6F97878C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______, mix the flour and sugar. Then add the eggs.</w:t>
      </w:r>
      <w:r w:rsidRPr="006000EA">
        <w:rPr>
          <w:color w:val="000000" w:themeColor="text1"/>
        </w:rPr>
        <w:br/>
        <w:t>a) Finally b) First c) After that d) Later</w:t>
      </w:r>
    </w:p>
    <w:p w14:paraId="2337F967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We packed our bags. ______, we left for the airport.</w:t>
      </w:r>
      <w:r w:rsidRPr="006000EA">
        <w:rPr>
          <w:color w:val="000000" w:themeColor="text1"/>
        </w:rPr>
        <w:br/>
        <w:t>a) Next b) First c) Before d) Never</w:t>
      </w:r>
    </w:p>
    <w:p w14:paraId="35679B7E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She studied hard. ______, she passed the exam.</w:t>
      </w:r>
      <w:r w:rsidRPr="006000EA">
        <w:rPr>
          <w:color w:val="000000" w:themeColor="text1"/>
        </w:rPr>
        <w:br/>
        <w:t>a) Finally b) First c) Suddenly d) Yesterday</w:t>
      </w:r>
    </w:p>
    <w:p w14:paraId="62C4F7A7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______, turn on the computer. Then open the program.</w:t>
      </w:r>
      <w:r w:rsidRPr="006000EA">
        <w:rPr>
          <w:color w:val="000000" w:themeColor="text1"/>
        </w:rPr>
        <w:br/>
        <w:t>a) First b) After c) While d) Because</w:t>
      </w:r>
    </w:p>
    <w:p w14:paraId="395DBB6D" w14:textId="77777777" w:rsidR="006000EA" w:rsidRPr="006000EA" w:rsidRDefault="006000EA" w:rsidP="006000EA">
      <w:pPr>
        <w:pStyle w:val="Heading2"/>
        <w:numPr>
          <w:ilvl w:val="0"/>
          <w:numId w:val="10"/>
        </w:numPr>
        <w:rPr>
          <w:color w:val="000000" w:themeColor="text1"/>
        </w:rPr>
      </w:pPr>
      <w:r w:rsidRPr="006000EA">
        <w:rPr>
          <w:color w:val="000000" w:themeColor="text1"/>
        </w:rPr>
        <w:t>We visited the museum. ______, we had lunch.</w:t>
      </w:r>
      <w:r w:rsidRPr="006000EA">
        <w:rPr>
          <w:color w:val="000000" w:themeColor="text1"/>
        </w:rPr>
        <w:br/>
        <w:t>a) Finally b) Next c) First d) Never</w:t>
      </w:r>
    </w:p>
    <w:p w14:paraId="5BEC24CE" w14:textId="77777777" w:rsidR="006000EA" w:rsidRPr="006000EA" w:rsidRDefault="00000000" w:rsidP="006000EA">
      <w:pPr>
        <w:pStyle w:val="Heading2"/>
        <w:ind w:left="720"/>
        <w:rPr>
          <w:color w:val="000000" w:themeColor="text1"/>
        </w:rPr>
      </w:pPr>
      <w:r>
        <w:rPr>
          <w:color w:val="000000" w:themeColor="text1"/>
        </w:rPr>
        <w:pict w14:anchorId="7B851A0A">
          <v:rect id="_x0000_i1026" style="width:0;height:1.5pt" o:hralign="center" o:hrstd="t" o:hr="t" fillcolor="#a0a0a0" stroked="f"/>
        </w:pict>
      </w:r>
    </w:p>
    <w:p w14:paraId="0D4CD55F" w14:textId="77777777" w:rsidR="006000EA" w:rsidRPr="006000EA" w:rsidRDefault="006000EA" w:rsidP="006000EA">
      <w:pPr>
        <w:pStyle w:val="Heading2"/>
        <w:rPr>
          <w:color w:val="000000" w:themeColor="text1"/>
        </w:rPr>
      </w:pPr>
      <w:r w:rsidRPr="006000EA">
        <w:t>Part 3: Imperatives (21–25)</w:t>
      </w:r>
    </w:p>
    <w:p w14:paraId="57A24B84" w14:textId="77777777" w:rsidR="006000EA" w:rsidRPr="006000EA" w:rsidRDefault="006000EA" w:rsidP="006000EA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6000EA">
        <w:rPr>
          <w:color w:val="000000" w:themeColor="text1"/>
        </w:rPr>
        <w:t>______ your homework before dinner.</w:t>
      </w:r>
      <w:r w:rsidRPr="006000EA">
        <w:rPr>
          <w:color w:val="000000" w:themeColor="text1"/>
        </w:rPr>
        <w:br/>
        <w:t>a) Do b) Does c) Doing d) Did</w:t>
      </w:r>
    </w:p>
    <w:p w14:paraId="0837F507" w14:textId="77777777" w:rsidR="006000EA" w:rsidRPr="006000EA" w:rsidRDefault="006000EA" w:rsidP="006000EA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6000EA">
        <w:rPr>
          <w:color w:val="000000" w:themeColor="text1"/>
        </w:rPr>
        <w:t>______ late for class!</w:t>
      </w:r>
      <w:r w:rsidRPr="006000EA">
        <w:rPr>
          <w:color w:val="000000" w:themeColor="text1"/>
        </w:rPr>
        <w:br/>
        <w:t>a) Don’t be b) Not be c) No be d) Wasn’t</w:t>
      </w:r>
    </w:p>
    <w:p w14:paraId="65BFBA7F" w14:textId="77777777" w:rsidR="006000EA" w:rsidRPr="006000EA" w:rsidRDefault="006000EA" w:rsidP="006000EA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6000EA">
        <w:rPr>
          <w:color w:val="000000" w:themeColor="text1"/>
        </w:rPr>
        <w:t>Please ______ the window. It’s hot.</w:t>
      </w:r>
      <w:r w:rsidRPr="006000EA">
        <w:rPr>
          <w:color w:val="000000" w:themeColor="text1"/>
        </w:rPr>
        <w:br/>
        <w:t>a) open b) opened c) opens d) opening</w:t>
      </w:r>
    </w:p>
    <w:p w14:paraId="076299BE" w14:textId="77777777" w:rsidR="006000EA" w:rsidRPr="006000EA" w:rsidRDefault="006000EA" w:rsidP="006000EA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6000EA">
        <w:rPr>
          <w:color w:val="000000" w:themeColor="text1"/>
        </w:rPr>
        <w:lastRenderedPageBreak/>
        <w:t>______ your phone during the test.</w:t>
      </w:r>
      <w:r w:rsidRPr="006000EA">
        <w:rPr>
          <w:color w:val="000000" w:themeColor="text1"/>
        </w:rPr>
        <w:br/>
        <w:t>a) Don’t use b) Not use c) No using d) Didn’t use</w:t>
      </w:r>
    </w:p>
    <w:p w14:paraId="6CB0CE4F" w14:textId="77777777" w:rsidR="006000EA" w:rsidRPr="006000EA" w:rsidRDefault="006000EA" w:rsidP="006000EA">
      <w:pPr>
        <w:pStyle w:val="Heading2"/>
        <w:numPr>
          <w:ilvl w:val="0"/>
          <w:numId w:val="12"/>
        </w:numPr>
        <w:rPr>
          <w:color w:val="000000" w:themeColor="text1"/>
        </w:rPr>
      </w:pPr>
      <w:r w:rsidRPr="006000EA">
        <w:rPr>
          <w:color w:val="000000" w:themeColor="text1"/>
        </w:rPr>
        <w:t>______ careful when you cross the street.</w:t>
      </w:r>
      <w:r w:rsidRPr="006000EA">
        <w:rPr>
          <w:color w:val="000000" w:themeColor="text1"/>
        </w:rPr>
        <w:br/>
        <w:t>a) Be b) Being c) Was d) Been</w:t>
      </w:r>
    </w:p>
    <w:p w14:paraId="55E7A70E" w14:textId="77777777" w:rsidR="006000EA" w:rsidRPr="006000EA" w:rsidRDefault="00000000" w:rsidP="006000EA">
      <w:pPr>
        <w:pStyle w:val="Heading2"/>
      </w:pPr>
      <w:r>
        <w:pict w14:anchorId="3C44DD01">
          <v:rect id="_x0000_i1027" style="width:0;height:1.5pt" o:hralign="center" o:hrstd="t" o:hr="t" fillcolor="#a0a0a0" stroked="f"/>
        </w:pict>
      </w:r>
    </w:p>
    <w:p w14:paraId="3300B5C1" w14:textId="77777777" w:rsidR="006000EA" w:rsidRPr="006000EA" w:rsidRDefault="006000EA" w:rsidP="006000EA">
      <w:pPr>
        <w:pStyle w:val="Heading2"/>
      </w:pPr>
      <w:r w:rsidRPr="006000EA">
        <w:t>Part 4: Superlative Adjectives (26–30)</w:t>
      </w:r>
    </w:p>
    <w:p w14:paraId="3D4975A5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This is the ______ building in the city.</w:t>
      </w:r>
      <w:r w:rsidRPr="006000EA">
        <w:rPr>
          <w:color w:val="000000" w:themeColor="text1"/>
        </w:rPr>
        <w:br/>
        <w:t>a) tall b) taller c) tallest d) more tall</w:t>
      </w:r>
    </w:p>
    <w:p w14:paraId="46330E30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That was the ______ movie I’ve ever seen.</w:t>
      </w:r>
      <w:r w:rsidRPr="006000EA">
        <w:rPr>
          <w:color w:val="000000" w:themeColor="text1"/>
        </w:rPr>
        <w:br/>
        <w:t>a) funny b) funnier c) funniest d) most funny</w:t>
      </w:r>
    </w:p>
    <w:p w14:paraId="2FB419B6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She is the ______ student in the class.</w:t>
      </w:r>
      <w:r w:rsidRPr="006000EA">
        <w:rPr>
          <w:color w:val="000000" w:themeColor="text1"/>
        </w:rPr>
        <w:br/>
        <w:t>a) smart b) smartest c) smarter d) more smart</w:t>
      </w:r>
    </w:p>
    <w:p w14:paraId="2B4B1F87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This road is the ______ one to the airport.</w:t>
      </w:r>
      <w:r w:rsidRPr="006000EA">
        <w:rPr>
          <w:color w:val="000000" w:themeColor="text1"/>
        </w:rPr>
        <w:br/>
        <w:t>a) short b) shorter c) shortest d) most short</w:t>
      </w:r>
    </w:p>
    <w:p w14:paraId="7C0551A9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That was the ______ day of my life.</w:t>
      </w:r>
      <w:r w:rsidRPr="006000EA">
        <w:rPr>
          <w:color w:val="000000" w:themeColor="text1"/>
        </w:rPr>
        <w:br/>
        <w:t>a) happy b) happier c) happiest d) more happy</w:t>
      </w:r>
    </w:p>
    <w:p w14:paraId="731AB581" w14:textId="77777777" w:rsidR="006000EA" w:rsidRPr="006000EA" w:rsidRDefault="00000000" w:rsidP="006000EA">
      <w:pPr>
        <w:pStyle w:val="Heading2"/>
        <w:numPr>
          <w:ilvl w:val="0"/>
          <w:numId w:val="13"/>
        </w:numPr>
      </w:pPr>
      <w:r>
        <w:rPr>
          <w:color w:val="000000" w:themeColor="text1"/>
        </w:rPr>
        <w:pict w14:anchorId="38DF5471">
          <v:rect id="_x0000_i1028" style="width:0;height:1.5pt" o:hralign="center" o:hrstd="t" o:hr="t" fillcolor="#a0a0a0" stroked="f"/>
        </w:pict>
      </w:r>
    </w:p>
    <w:p w14:paraId="62B21278" w14:textId="77777777" w:rsidR="006000EA" w:rsidRPr="006000EA" w:rsidRDefault="006000EA" w:rsidP="006000EA">
      <w:pPr>
        <w:pStyle w:val="Heading2"/>
      </w:pPr>
      <w:r w:rsidRPr="006000EA">
        <w:t>Part 5: Subordinating Conjunctions (31–35)</w:t>
      </w:r>
    </w:p>
    <w:p w14:paraId="647B6221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t>I stayed home ______ I was sick</w:t>
      </w:r>
      <w:r w:rsidRPr="006000EA">
        <w:rPr>
          <w:color w:val="000000" w:themeColor="text1"/>
        </w:rPr>
        <w:t>.</w:t>
      </w:r>
      <w:r w:rsidRPr="006000EA">
        <w:rPr>
          <w:color w:val="000000" w:themeColor="text1"/>
        </w:rPr>
        <w:br/>
        <w:t>a) because b) and c) but d) so</w:t>
      </w:r>
    </w:p>
    <w:p w14:paraId="6C707257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Call me ______ you arrive.</w:t>
      </w:r>
      <w:r w:rsidRPr="006000EA">
        <w:rPr>
          <w:color w:val="000000" w:themeColor="text1"/>
        </w:rPr>
        <w:br/>
        <w:t>a) when b) and c) but d) or</w:t>
      </w:r>
    </w:p>
    <w:p w14:paraId="30DF5217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She studied hard ______ she could pass the exam.</w:t>
      </w:r>
      <w:r w:rsidRPr="006000EA">
        <w:rPr>
          <w:color w:val="000000" w:themeColor="text1"/>
        </w:rPr>
        <w:br/>
        <w:t>a) so that b) and c) or d) but</w:t>
      </w:r>
    </w:p>
    <w:p w14:paraId="025D1826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We’ll go outside ______ it stops raining.</w:t>
      </w:r>
      <w:r w:rsidRPr="006000EA">
        <w:rPr>
          <w:color w:val="000000" w:themeColor="text1"/>
        </w:rPr>
        <w:br/>
        <w:t>a) if b) and c) but d) or</w:t>
      </w:r>
    </w:p>
    <w:p w14:paraId="48740A79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lastRenderedPageBreak/>
        <w:t>He was tired ______ he kept working.</w:t>
      </w:r>
      <w:r w:rsidRPr="006000EA">
        <w:rPr>
          <w:color w:val="000000" w:themeColor="text1"/>
        </w:rPr>
        <w:br/>
        <w:t>a) although b) and c) so d) because</w:t>
      </w:r>
    </w:p>
    <w:p w14:paraId="26C2A54B" w14:textId="77777777" w:rsidR="006000EA" w:rsidRPr="006000EA" w:rsidRDefault="00000000" w:rsidP="006000EA">
      <w:pPr>
        <w:pStyle w:val="Heading2"/>
      </w:pPr>
      <w:r>
        <w:pict w14:anchorId="6AB74E29">
          <v:rect id="_x0000_i1029" style="width:0;height:1.5pt" o:hralign="center" o:hrstd="t" o:hr="t" fillcolor="#a0a0a0" stroked="f"/>
        </w:pict>
      </w:r>
    </w:p>
    <w:p w14:paraId="144BF6DB" w14:textId="77777777" w:rsidR="006000EA" w:rsidRPr="006000EA" w:rsidRDefault="006000EA" w:rsidP="006000EA">
      <w:pPr>
        <w:pStyle w:val="Heading2"/>
      </w:pPr>
      <w:r w:rsidRPr="006000EA">
        <w:t>Part 6: Quantifiers (36–40)</w:t>
      </w:r>
    </w:p>
    <w:p w14:paraId="4149E369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t>There are ______ students absent today.</w:t>
      </w:r>
      <w:r w:rsidRPr="006000EA">
        <w:rPr>
          <w:color w:val="000000" w:themeColor="text1"/>
        </w:rPr>
        <w:br/>
        <w:t>a) much b) many c) little d) fewest</w:t>
      </w:r>
    </w:p>
    <w:p w14:paraId="4AA6014B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We don’t have ______ time left. Hurry up!</w:t>
      </w:r>
      <w:r w:rsidRPr="006000EA">
        <w:rPr>
          <w:color w:val="000000" w:themeColor="text1"/>
        </w:rPr>
        <w:br/>
        <w:t>a) many b) much c) several d) few</w:t>
      </w:r>
    </w:p>
    <w:p w14:paraId="5D8C8564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She has ______ friends in this school.</w:t>
      </w:r>
      <w:r w:rsidRPr="006000EA">
        <w:rPr>
          <w:color w:val="000000" w:themeColor="text1"/>
        </w:rPr>
        <w:br/>
        <w:t>a) little b) many c) much d) less</w:t>
      </w:r>
    </w:p>
    <w:p w14:paraId="72E643C9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There is ______ water in the bottle.</w:t>
      </w:r>
      <w:r w:rsidRPr="006000EA">
        <w:rPr>
          <w:color w:val="000000" w:themeColor="text1"/>
        </w:rPr>
        <w:br/>
        <w:t>a) many b) much c) several d) few</w:t>
      </w:r>
    </w:p>
    <w:p w14:paraId="06C37CE5" w14:textId="77777777" w:rsidR="006000EA" w:rsidRPr="006000EA" w:rsidRDefault="006000EA" w:rsidP="006000EA">
      <w:pPr>
        <w:pStyle w:val="Heading2"/>
        <w:numPr>
          <w:ilvl w:val="0"/>
          <w:numId w:val="13"/>
        </w:numPr>
        <w:rPr>
          <w:color w:val="000000" w:themeColor="text1"/>
        </w:rPr>
      </w:pPr>
      <w:r w:rsidRPr="006000EA">
        <w:rPr>
          <w:color w:val="000000" w:themeColor="text1"/>
        </w:rPr>
        <w:t>Only ______ people understood the question.</w:t>
      </w:r>
      <w:r w:rsidRPr="006000EA">
        <w:rPr>
          <w:color w:val="000000" w:themeColor="text1"/>
        </w:rPr>
        <w:br/>
        <w:t>a) few b) much c) many of d) a lot</w:t>
      </w:r>
    </w:p>
    <w:p w14:paraId="149B0EDF" w14:textId="77777777" w:rsidR="006000EA" w:rsidRPr="006000EA" w:rsidRDefault="00000000" w:rsidP="006000EA">
      <w:pPr>
        <w:pStyle w:val="Heading2"/>
      </w:pPr>
      <w:r>
        <w:pict w14:anchorId="153E764E">
          <v:rect id="_x0000_i1030" style="width:0;height:1.5pt" o:hralign="center" o:hrstd="t" o:hr="t" fillcolor="#a0a0a0" stroked="f"/>
        </w:pict>
      </w:r>
    </w:p>
    <w:p w14:paraId="1B9644E6" w14:textId="77777777" w:rsidR="006000EA" w:rsidRPr="006000EA" w:rsidRDefault="006000EA" w:rsidP="006000EA">
      <w:pPr>
        <w:pStyle w:val="Heading2"/>
        <w:rPr>
          <w:color w:val="000000" w:themeColor="text1"/>
        </w:rPr>
      </w:pPr>
      <w:r w:rsidRPr="006000EA">
        <w:t>Part 7: Past Simple Passive (41–50)</w:t>
      </w:r>
    </w:p>
    <w:p w14:paraId="6EDDF4C2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cake ______ by my mother yesterday.</w:t>
      </w:r>
      <w:r w:rsidRPr="006000EA">
        <w:rPr>
          <w:color w:val="000000" w:themeColor="text1"/>
        </w:rPr>
        <w:br/>
        <w:t>a) made b) was made c) is made d) making</w:t>
      </w:r>
    </w:p>
    <w:p w14:paraId="5403A213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match ______ last night.</w:t>
      </w:r>
      <w:r w:rsidRPr="006000EA">
        <w:rPr>
          <w:color w:val="000000" w:themeColor="text1"/>
        </w:rPr>
        <w:br/>
        <w:t>a) played b) was played c) is playing d) plays</w:t>
      </w:r>
    </w:p>
    <w:p w14:paraId="2A6D8673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letter ______ yesterday morning.</w:t>
      </w:r>
      <w:r w:rsidRPr="006000EA">
        <w:rPr>
          <w:color w:val="000000" w:themeColor="text1"/>
        </w:rPr>
        <w:br/>
        <w:t>a) sent b) was sent c) sending d) is send</w:t>
      </w:r>
    </w:p>
    <w:p w14:paraId="46CBB18F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homework ______ by the teacher.</w:t>
      </w:r>
      <w:r w:rsidRPr="006000EA">
        <w:rPr>
          <w:color w:val="000000" w:themeColor="text1"/>
        </w:rPr>
        <w:br/>
        <w:t>a) checked b) was checked c) is checking d) checks</w:t>
      </w:r>
    </w:p>
    <w:p w14:paraId="0F67953E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building ______ in 1990.</w:t>
      </w:r>
      <w:r w:rsidRPr="006000EA">
        <w:rPr>
          <w:color w:val="000000" w:themeColor="text1"/>
        </w:rPr>
        <w:br/>
        <w:t>a) built b) was built c) builds d) building</w:t>
      </w:r>
    </w:p>
    <w:p w14:paraId="13D51A48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lastRenderedPageBreak/>
        <w:t>The test ______ last week.</w:t>
      </w:r>
      <w:r w:rsidRPr="006000EA">
        <w:rPr>
          <w:color w:val="000000" w:themeColor="text1"/>
        </w:rPr>
        <w:br/>
        <w:t>a) finished b) was finished c) finishing d) finish</w:t>
      </w:r>
    </w:p>
    <w:p w14:paraId="715DFCD1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invitations ______ yesterday.</w:t>
      </w:r>
      <w:r w:rsidRPr="006000EA">
        <w:rPr>
          <w:color w:val="000000" w:themeColor="text1"/>
        </w:rPr>
        <w:br/>
        <w:t>a) printed b) were printed c) printing d) prints</w:t>
      </w:r>
    </w:p>
    <w:p w14:paraId="3DB8D4C3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car ______ by a mechanic.</w:t>
      </w:r>
      <w:r w:rsidRPr="006000EA">
        <w:rPr>
          <w:color w:val="000000" w:themeColor="text1"/>
        </w:rPr>
        <w:br/>
        <w:t>a) fixed b) was fixed c) fixing d) fixes</w:t>
      </w:r>
    </w:p>
    <w:p w14:paraId="76C719F9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emails ______ this morning.</w:t>
      </w:r>
      <w:r w:rsidRPr="006000EA">
        <w:rPr>
          <w:color w:val="000000" w:themeColor="text1"/>
        </w:rPr>
        <w:br/>
        <w:t>a) sent b) were sent c) sending d) send</w:t>
      </w:r>
    </w:p>
    <w:p w14:paraId="4F3C5D31" w14:textId="77777777" w:rsidR="006000EA" w:rsidRPr="006000EA" w:rsidRDefault="006000EA" w:rsidP="006000EA">
      <w:pPr>
        <w:pStyle w:val="Heading2"/>
        <w:numPr>
          <w:ilvl w:val="0"/>
          <w:numId w:val="16"/>
        </w:numPr>
        <w:rPr>
          <w:color w:val="000000" w:themeColor="text1"/>
        </w:rPr>
      </w:pPr>
      <w:r w:rsidRPr="006000EA">
        <w:rPr>
          <w:color w:val="000000" w:themeColor="text1"/>
        </w:rPr>
        <w:t>The project ______ on time.</w:t>
      </w:r>
      <w:r w:rsidRPr="006000EA">
        <w:rPr>
          <w:color w:val="000000" w:themeColor="text1"/>
        </w:rPr>
        <w:br/>
        <w:t>a) completed b) was completed c) completes d) completing</w:t>
      </w:r>
    </w:p>
    <w:p w14:paraId="3A5444C9" w14:textId="1E1F6584" w:rsidR="001776BB" w:rsidRDefault="001776BB" w:rsidP="006000EA">
      <w:pPr>
        <w:pStyle w:val="Heading2"/>
      </w:pPr>
    </w:p>
    <w:sectPr w:rsidR="001776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2E2C1F"/>
    <w:multiLevelType w:val="multilevel"/>
    <w:tmpl w:val="C8423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E7A"/>
    <w:multiLevelType w:val="multilevel"/>
    <w:tmpl w:val="C0BEC3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9D25C7"/>
    <w:multiLevelType w:val="multilevel"/>
    <w:tmpl w:val="097632D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D675E6"/>
    <w:multiLevelType w:val="multilevel"/>
    <w:tmpl w:val="9C3E723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679AE"/>
    <w:multiLevelType w:val="multilevel"/>
    <w:tmpl w:val="91CE36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61518"/>
    <w:multiLevelType w:val="multilevel"/>
    <w:tmpl w:val="C1648E3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16C10"/>
    <w:multiLevelType w:val="multilevel"/>
    <w:tmpl w:val="EAC670B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7553476">
    <w:abstractNumId w:val="8"/>
  </w:num>
  <w:num w:numId="2" w16cid:durableId="981228148">
    <w:abstractNumId w:val="6"/>
  </w:num>
  <w:num w:numId="3" w16cid:durableId="1657032655">
    <w:abstractNumId w:val="5"/>
  </w:num>
  <w:num w:numId="4" w16cid:durableId="685130532">
    <w:abstractNumId w:val="4"/>
  </w:num>
  <w:num w:numId="5" w16cid:durableId="1689063161">
    <w:abstractNumId w:val="7"/>
  </w:num>
  <w:num w:numId="6" w16cid:durableId="970789565">
    <w:abstractNumId w:val="3"/>
  </w:num>
  <w:num w:numId="7" w16cid:durableId="1139305057">
    <w:abstractNumId w:val="2"/>
  </w:num>
  <w:num w:numId="8" w16cid:durableId="1925142965">
    <w:abstractNumId w:val="1"/>
  </w:num>
  <w:num w:numId="9" w16cid:durableId="1457135903">
    <w:abstractNumId w:val="0"/>
  </w:num>
  <w:num w:numId="10" w16cid:durableId="1954053676">
    <w:abstractNumId w:val="9"/>
  </w:num>
  <w:num w:numId="11" w16cid:durableId="687604957">
    <w:abstractNumId w:val="13"/>
  </w:num>
  <w:num w:numId="12" w16cid:durableId="1926110210">
    <w:abstractNumId w:val="14"/>
  </w:num>
  <w:num w:numId="13" w16cid:durableId="768351182">
    <w:abstractNumId w:val="10"/>
  </w:num>
  <w:num w:numId="14" w16cid:durableId="802697536">
    <w:abstractNumId w:val="15"/>
  </w:num>
  <w:num w:numId="15" w16cid:durableId="1313675419">
    <w:abstractNumId w:val="11"/>
  </w:num>
  <w:num w:numId="16" w16cid:durableId="930284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6BB"/>
    <w:rsid w:val="001B4D42"/>
    <w:rsid w:val="0029639D"/>
    <w:rsid w:val="00326F90"/>
    <w:rsid w:val="00446836"/>
    <w:rsid w:val="006000EA"/>
    <w:rsid w:val="009D48F6"/>
    <w:rsid w:val="00AA1D8D"/>
    <w:rsid w:val="00B47730"/>
    <w:rsid w:val="00CB0664"/>
    <w:rsid w:val="00FC693F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1BFF4"/>
  <w14:defaultImageDpi w14:val="300"/>
  <w15:docId w15:val="{4D51DCC5-99B3-4EDD-8267-1F035AF0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383</Words>
  <Characters>4287</Characters>
  <Application>Microsoft Office Word</Application>
  <DocSecurity>0</DocSecurity>
  <Lines>109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Raouf Mohammed Almondi   Mohammed Younis</cp:lastModifiedBy>
  <cp:revision>1</cp:revision>
  <dcterms:created xsi:type="dcterms:W3CDTF">2026-02-19T08:45:00Z</dcterms:created>
  <dcterms:modified xsi:type="dcterms:W3CDTF">2026-02-23T19:24:00Z</dcterms:modified>
  <cp:category/>
</cp:coreProperties>
</file>